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770" w:rsidRDefault="00C41770">
      <w:pPr>
        <w:rPr>
          <w:rFonts w:ascii="Arial" w:hAnsi="Arial" w:cs="Arial"/>
        </w:rPr>
      </w:pPr>
    </w:p>
    <w:p w:rsidR="00645FA2" w:rsidRDefault="00645FA2" w:rsidP="00C110C0">
      <w:pPr>
        <w:spacing w:line="240" w:lineRule="auto"/>
        <w:rPr>
          <w:rFonts w:ascii="Arial" w:hAnsi="Arial" w:cs="Arial"/>
        </w:rPr>
      </w:pPr>
    </w:p>
    <w:p w:rsidR="001B4716" w:rsidRDefault="001B4716" w:rsidP="00C110C0">
      <w:pPr>
        <w:spacing w:after="0" w:line="240" w:lineRule="auto"/>
        <w:rPr>
          <w:rFonts w:ascii="Arial" w:hAnsi="Arial" w:cs="Arial"/>
          <w:b/>
        </w:rPr>
      </w:pPr>
    </w:p>
    <w:p w:rsidR="00F1036C" w:rsidRDefault="00F1036C" w:rsidP="00645FA2">
      <w:pPr>
        <w:spacing w:after="0" w:line="240" w:lineRule="auto"/>
        <w:rPr>
          <w:rFonts w:ascii="Arial" w:hAnsi="Arial" w:cs="Arial"/>
          <w:b/>
        </w:rPr>
      </w:pPr>
    </w:p>
    <w:p w:rsidR="00F1036C" w:rsidRDefault="00F1036C" w:rsidP="00645FA2">
      <w:pPr>
        <w:spacing w:after="0" w:line="240" w:lineRule="auto"/>
        <w:rPr>
          <w:rFonts w:ascii="Arial" w:hAnsi="Arial" w:cs="Arial"/>
          <w:b/>
        </w:rPr>
      </w:pPr>
    </w:p>
    <w:p w:rsidR="00645FA2" w:rsidRPr="00645FA2" w:rsidRDefault="00B04B4A" w:rsidP="00645FA2">
      <w:pPr>
        <w:spacing w:after="0" w:line="240" w:lineRule="auto"/>
        <w:rPr>
          <w:rFonts w:ascii="Arial" w:hAnsi="Arial" w:cs="Arial"/>
          <w:b/>
        </w:rPr>
      </w:pPr>
      <w:r>
        <w:rPr>
          <w:rFonts w:ascii="Arial" w:hAnsi="Arial" w:cs="Arial"/>
          <w:b/>
        </w:rPr>
        <w:t>Schulamt Musterstadt</w:t>
      </w:r>
    </w:p>
    <w:p w:rsidR="00645FA2" w:rsidRPr="00645FA2" w:rsidRDefault="00712CAF" w:rsidP="00645FA2">
      <w:pPr>
        <w:spacing w:after="0" w:line="240" w:lineRule="auto"/>
        <w:rPr>
          <w:rFonts w:ascii="Arial" w:hAnsi="Arial" w:cs="Arial"/>
          <w:b/>
        </w:rPr>
      </w:pPr>
      <w:r>
        <w:rPr>
          <w:rFonts w:ascii="Arial" w:hAnsi="Arial" w:cs="Arial"/>
          <w:b/>
        </w:rPr>
        <w:t>Frau</w:t>
      </w:r>
      <w:r w:rsidR="00645FA2" w:rsidRPr="00645FA2">
        <w:rPr>
          <w:rFonts w:ascii="Arial" w:hAnsi="Arial" w:cs="Arial"/>
          <w:b/>
        </w:rPr>
        <w:t xml:space="preserve"> Pet</w:t>
      </w:r>
      <w:r>
        <w:rPr>
          <w:rFonts w:ascii="Arial" w:hAnsi="Arial" w:cs="Arial"/>
          <w:b/>
        </w:rPr>
        <w:t>ra</w:t>
      </w:r>
      <w:r w:rsidR="00645FA2" w:rsidRPr="00645FA2">
        <w:rPr>
          <w:rFonts w:ascii="Arial" w:hAnsi="Arial" w:cs="Arial"/>
          <w:b/>
        </w:rPr>
        <w:t xml:space="preserve"> </w:t>
      </w:r>
      <w:r w:rsidR="000200A2">
        <w:rPr>
          <w:rFonts w:ascii="Arial" w:hAnsi="Arial" w:cs="Arial"/>
          <w:b/>
        </w:rPr>
        <w:t>Muster</w:t>
      </w:r>
    </w:p>
    <w:p w:rsidR="00645FA2" w:rsidRPr="00645FA2" w:rsidRDefault="00645FA2" w:rsidP="00645FA2">
      <w:pPr>
        <w:spacing w:after="0" w:line="240" w:lineRule="auto"/>
        <w:rPr>
          <w:rFonts w:ascii="Arial" w:hAnsi="Arial" w:cs="Arial"/>
          <w:b/>
        </w:rPr>
      </w:pPr>
      <w:r w:rsidRPr="00645FA2">
        <w:rPr>
          <w:rFonts w:ascii="Arial" w:hAnsi="Arial" w:cs="Arial"/>
          <w:b/>
        </w:rPr>
        <w:t>Musterstraße 11</w:t>
      </w:r>
    </w:p>
    <w:p w:rsidR="00645FA2" w:rsidRDefault="00645FA2" w:rsidP="00645FA2">
      <w:pPr>
        <w:spacing w:line="240" w:lineRule="auto"/>
        <w:rPr>
          <w:rFonts w:ascii="Arial" w:hAnsi="Arial" w:cs="Arial"/>
          <w:b/>
        </w:rPr>
      </w:pPr>
      <w:r w:rsidRPr="00645FA2">
        <w:rPr>
          <w:rFonts w:ascii="Arial" w:hAnsi="Arial" w:cs="Arial"/>
          <w:b/>
        </w:rPr>
        <w:t>12345 Musterstadt</w:t>
      </w:r>
    </w:p>
    <w:p w:rsidR="00645FA2" w:rsidRDefault="00645FA2" w:rsidP="00645FA2">
      <w:pPr>
        <w:spacing w:line="240" w:lineRule="auto"/>
        <w:rPr>
          <w:rFonts w:ascii="Arial" w:hAnsi="Arial" w:cs="Arial"/>
          <w:b/>
        </w:rPr>
      </w:pPr>
    </w:p>
    <w:p w:rsidR="00645FA2" w:rsidRDefault="00645FA2" w:rsidP="00645FA2">
      <w:pPr>
        <w:spacing w:line="240" w:lineRule="auto"/>
        <w:ind w:left="7791"/>
        <w:rPr>
          <w:rFonts w:ascii="Arial" w:hAnsi="Arial" w:cs="Arial"/>
        </w:rPr>
      </w:pPr>
      <w:r>
        <w:rPr>
          <w:rFonts w:ascii="Arial" w:hAnsi="Arial" w:cs="Arial"/>
        </w:rPr>
        <w:t>01.01.1970</w:t>
      </w:r>
    </w:p>
    <w:p w:rsidR="00712CAF" w:rsidRDefault="00712CAF" w:rsidP="00645FA2">
      <w:pPr>
        <w:spacing w:line="240" w:lineRule="auto"/>
        <w:rPr>
          <w:rFonts w:ascii="Arial" w:hAnsi="Arial" w:cs="Arial"/>
        </w:rPr>
      </w:pPr>
    </w:p>
    <w:p w:rsidR="00712CAF" w:rsidRDefault="00712CAF" w:rsidP="009C2F46">
      <w:pPr>
        <w:spacing w:after="0" w:line="240" w:lineRule="auto"/>
        <w:rPr>
          <w:rFonts w:ascii="Arial" w:hAnsi="Arial" w:cs="Arial"/>
          <w:b/>
          <w:sz w:val="28"/>
          <w:szCs w:val="28"/>
        </w:rPr>
      </w:pPr>
      <w:r w:rsidRPr="00712CAF">
        <w:rPr>
          <w:rFonts w:ascii="Arial" w:hAnsi="Arial" w:cs="Arial"/>
          <w:b/>
          <w:sz w:val="28"/>
          <w:szCs w:val="28"/>
        </w:rPr>
        <w:t>BEWERBUNG</w:t>
      </w:r>
      <w:r>
        <w:rPr>
          <w:rFonts w:ascii="Arial" w:hAnsi="Arial" w:cs="Arial"/>
          <w:b/>
          <w:sz w:val="28"/>
          <w:szCs w:val="28"/>
        </w:rPr>
        <w:t xml:space="preserve"> ALS </w:t>
      </w:r>
      <w:r w:rsidR="00F2395E">
        <w:rPr>
          <w:rFonts w:ascii="Arial" w:hAnsi="Arial" w:cs="Arial"/>
          <w:b/>
          <w:sz w:val="28"/>
          <w:szCs w:val="28"/>
        </w:rPr>
        <w:t>HAUSMEISTER</w:t>
      </w:r>
    </w:p>
    <w:p w:rsidR="00712CAF" w:rsidRPr="00B24783" w:rsidRDefault="00712CAF" w:rsidP="00712CAF">
      <w:pPr>
        <w:spacing w:after="0" w:line="240" w:lineRule="auto"/>
        <w:rPr>
          <w:rFonts w:ascii="Arial" w:hAnsi="Arial" w:cs="Arial"/>
        </w:rPr>
      </w:pPr>
    </w:p>
    <w:p w:rsidR="00712CAF" w:rsidRDefault="00712CAF" w:rsidP="007F6B90">
      <w:pPr>
        <w:spacing w:after="0" w:line="240" w:lineRule="auto"/>
        <w:rPr>
          <w:rFonts w:ascii="Arial" w:hAnsi="Arial" w:cs="Arial"/>
        </w:rPr>
      </w:pPr>
      <w:r w:rsidRPr="00712CAF">
        <w:rPr>
          <w:rFonts w:ascii="Arial" w:hAnsi="Arial" w:cs="Arial"/>
        </w:rPr>
        <w:t xml:space="preserve">Sehr geehrte Frau </w:t>
      </w:r>
      <w:r w:rsidR="007F6B90">
        <w:rPr>
          <w:rFonts w:ascii="Arial" w:hAnsi="Arial" w:cs="Arial"/>
        </w:rPr>
        <w:t>Muster</w:t>
      </w:r>
      <w:r>
        <w:rPr>
          <w:rFonts w:ascii="Arial" w:hAnsi="Arial" w:cs="Arial"/>
        </w:rPr>
        <w:t>,</w:t>
      </w:r>
    </w:p>
    <w:p w:rsidR="00712CAF" w:rsidRDefault="00712CAF" w:rsidP="007F6B90">
      <w:pPr>
        <w:spacing w:after="0" w:line="240" w:lineRule="auto"/>
        <w:rPr>
          <w:rFonts w:ascii="Arial" w:hAnsi="Arial" w:cs="Arial"/>
        </w:rPr>
      </w:pPr>
    </w:p>
    <w:p w:rsidR="00373D5A" w:rsidRPr="00373D5A" w:rsidRDefault="00B04B4A" w:rsidP="00373D5A">
      <w:pPr>
        <w:spacing w:after="0" w:line="240" w:lineRule="auto"/>
        <w:rPr>
          <w:rFonts w:ascii="Arial" w:hAnsi="Arial" w:cs="Arial"/>
        </w:rPr>
      </w:pPr>
      <w:r>
        <w:rPr>
          <w:rFonts w:ascii="Arial" w:hAnsi="Arial" w:cs="Arial"/>
        </w:rPr>
        <w:t>in den Musterstädter</w:t>
      </w:r>
      <w:r w:rsidRPr="00B04B4A">
        <w:rPr>
          <w:rFonts w:ascii="Arial" w:hAnsi="Arial" w:cs="Arial"/>
        </w:rPr>
        <w:t xml:space="preserve"> Nachrichten vom 18.12.2015 entdeckte ich Ihr Stellenangebot für einen Hausmeister (w/m). Sie suchen als Schulamt einen zuverlässigen Mitarbeiter für die Betreuung der </w:t>
      </w:r>
      <w:r>
        <w:rPr>
          <w:rFonts w:ascii="Arial" w:hAnsi="Arial" w:cs="Arial"/>
        </w:rPr>
        <w:t>Musterstädter</w:t>
      </w:r>
      <w:r w:rsidRPr="00B04B4A">
        <w:rPr>
          <w:rFonts w:ascii="Arial" w:hAnsi="Arial" w:cs="Arial"/>
        </w:rPr>
        <w:t xml:space="preserve"> Schulen. Ich verfüge über viel Berufserfahrung und möchte mich gern</w:t>
      </w:r>
      <w:r>
        <w:rPr>
          <w:rFonts w:ascii="Arial" w:hAnsi="Arial" w:cs="Arial"/>
        </w:rPr>
        <w:t>e</w:t>
      </w:r>
      <w:r w:rsidRPr="00B04B4A">
        <w:rPr>
          <w:rFonts w:ascii="Arial" w:hAnsi="Arial" w:cs="Arial"/>
        </w:rPr>
        <w:t xml:space="preserve"> um diese Stelle bewerben.</w:t>
      </w:r>
    </w:p>
    <w:p w:rsidR="00373D5A" w:rsidRPr="00373D5A" w:rsidRDefault="00373D5A" w:rsidP="00373D5A">
      <w:pPr>
        <w:spacing w:after="0" w:line="240" w:lineRule="auto"/>
        <w:rPr>
          <w:rFonts w:ascii="Arial" w:hAnsi="Arial" w:cs="Arial"/>
        </w:rPr>
      </w:pPr>
    </w:p>
    <w:p w:rsidR="00373D5A" w:rsidRPr="00373D5A" w:rsidRDefault="00B04B4A" w:rsidP="00373D5A">
      <w:pPr>
        <w:spacing w:after="0" w:line="240" w:lineRule="auto"/>
        <w:rPr>
          <w:rFonts w:ascii="Arial" w:hAnsi="Arial" w:cs="Arial"/>
        </w:rPr>
      </w:pPr>
      <w:r w:rsidRPr="00B04B4A">
        <w:rPr>
          <w:rFonts w:ascii="Arial" w:hAnsi="Arial" w:cs="Arial"/>
        </w:rPr>
        <w:t xml:space="preserve">Eine Anstellung im öffentlichen Dienst würde mir und meiner Familie die nötige Sicherheit bieten, die wir seit unserem Umzug in ein Eigenheim benötigen. Zudem schätze ich Ihr Amt sehr, meine beiden Kinder gehen in </w:t>
      </w:r>
      <w:r>
        <w:rPr>
          <w:rFonts w:ascii="Arial" w:hAnsi="Arial" w:cs="Arial"/>
        </w:rPr>
        <w:t>Musterstadt</w:t>
      </w:r>
      <w:r w:rsidRPr="00B04B4A">
        <w:rPr>
          <w:rFonts w:ascii="Arial" w:hAnsi="Arial" w:cs="Arial"/>
        </w:rPr>
        <w:t xml:space="preserve"> zu</w:t>
      </w:r>
      <w:r>
        <w:rPr>
          <w:rFonts w:ascii="Arial" w:hAnsi="Arial" w:cs="Arial"/>
        </w:rPr>
        <w:t>r</w:t>
      </w:r>
      <w:r w:rsidRPr="00B04B4A">
        <w:rPr>
          <w:rFonts w:ascii="Arial" w:hAnsi="Arial" w:cs="Arial"/>
        </w:rPr>
        <w:t xml:space="preserve"> Schule, es gab nie Klagen. Für den ordnungsgemäßen Zustand der </w:t>
      </w:r>
      <w:r>
        <w:rPr>
          <w:rFonts w:ascii="Arial" w:hAnsi="Arial" w:cs="Arial"/>
        </w:rPr>
        <w:t>Musterstädter</w:t>
      </w:r>
      <w:r w:rsidRPr="00B04B4A">
        <w:rPr>
          <w:rFonts w:ascii="Arial" w:hAnsi="Arial" w:cs="Arial"/>
        </w:rPr>
        <w:t xml:space="preserve"> Schulgebäude sorge ich sehr gern.</w:t>
      </w:r>
    </w:p>
    <w:p w:rsidR="00373D5A" w:rsidRPr="00373D5A" w:rsidRDefault="00373D5A" w:rsidP="00373D5A">
      <w:pPr>
        <w:spacing w:after="0" w:line="240" w:lineRule="auto"/>
        <w:rPr>
          <w:rFonts w:ascii="Arial" w:hAnsi="Arial" w:cs="Arial"/>
        </w:rPr>
      </w:pPr>
    </w:p>
    <w:p w:rsidR="00373D5A" w:rsidRDefault="00B04B4A" w:rsidP="00373D5A">
      <w:pPr>
        <w:spacing w:after="0" w:line="240" w:lineRule="auto"/>
        <w:rPr>
          <w:rFonts w:ascii="Arial" w:hAnsi="Arial" w:cs="Arial"/>
        </w:rPr>
      </w:pPr>
      <w:r w:rsidRPr="00B04B4A">
        <w:rPr>
          <w:rFonts w:ascii="Arial" w:hAnsi="Arial" w:cs="Arial"/>
        </w:rPr>
        <w:t xml:space="preserve">Meine Ausbildung zum Elektrotechniker schloss ich 1997 bei der TA-Nord ab, anschließend war ich sieben Jahre Elektrotechniker bei der </w:t>
      </w:r>
      <w:r w:rsidR="004524C8">
        <w:rPr>
          <w:rFonts w:ascii="Arial" w:hAnsi="Arial" w:cs="Arial"/>
        </w:rPr>
        <w:t>Musterstadt</w:t>
      </w:r>
      <w:r w:rsidRPr="00B04B4A">
        <w:rPr>
          <w:rFonts w:ascii="Arial" w:hAnsi="Arial" w:cs="Arial"/>
        </w:rPr>
        <w:t xml:space="preserve"> Elektrotechnik GmbH in der Schützenstraße. Allerdings reizte mich ein breiteres Arbeitsfeld, auch betätige ich mich handwerklich sehr gern und habe unser Eigenheim in großen Teilen selbst errichtet. Daher wechselte ich im Herbst 2004 zum </w:t>
      </w:r>
      <w:r w:rsidR="004524C8">
        <w:rPr>
          <w:rFonts w:ascii="Arial" w:hAnsi="Arial" w:cs="Arial"/>
        </w:rPr>
        <w:t>Musterstädter</w:t>
      </w:r>
      <w:r w:rsidRPr="00B04B4A">
        <w:rPr>
          <w:rFonts w:ascii="Arial" w:hAnsi="Arial" w:cs="Arial"/>
        </w:rPr>
        <w:t xml:space="preserve"> Studentenwerk S</w:t>
      </w:r>
      <w:r w:rsidR="004524C8">
        <w:rPr>
          <w:rFonts w:ascii="Arial" w:hAnsi="Arial" w:cs="Arial"/>
        </w:rPr>
        <w:t>W</w:t>
      </w:r>
      <w:r w:rsidRPr="00B04B4A">
        <w:rPr>
          <w:rFonts w:ascii="Arial" w:hAnsi="Arial" w:cs="Arial"/>
        </w:rPr>
        <w:t>, wo ich bis heute in ungekündigter Stellung beschäftigt bin. Ich komme aber aufgrund der Arbeitsanforderungen nur auf wöchentlich 35 Stunden, das Gehalt genügt mir nicht ganz. Auch deshalb möchte ich sehr gern zu Ihnen in Vollzeit wechseln.</w:t>
      </w:r>
    </w:p>
    <w:p w:rsidR="004E213D" w:rsidRDefault="004E213D" w:rsidP="00373D5A">
      <w:pPr>
        <w:spacing w:after="0" w:line="240" w:lineRule="auto"/>
        <w:rPr>
          <w:rFonts w:ascii="Arial" w:hAnsi="Arial" w:cs="Arial"/>
        </w:rPr>
      </w:pPr>
    </w:p>
    <w:p w:rsidR="00113FD9" w:rsidRDefault="004524C8" w:rsidP="00373D5A">
      <w:pPr>
        <w:spacing w:after="0" w:line="240" w:lineRule="auto"/>
        <w:rPr>
          <w:rFonts w:ascii="Arial" w:hAnsi="Arial" w:cs="Arial"/>
        </w:rPr>
      </w:pPr>
      <w:r w:rsidRPr="004524C8">
        <w:rPr>
          <w:rFonts w:ascii="Arial" w:hAnsi="Arial" w:cs="Arial"/>
        </w:rPr>
        <w:t>Von meiner Zuverlässigkeit und meinen Fähigkeiten würde ich Sie gern in einem persönlichen Gespräch überzeugen.</w:t>
      </w:r>
      <w:bookmarkStart w:id="0" w:name="_GoBack"/>
      <w:bookmarkEnd w:id="0"/>
    </w:p>
    <w:p w:rsidR="00373D5A" w:rsidRDefault="00373D5A" w:rsidP="00373D5A">
      <w:pPr>
        <w:spacing w:after="0" w:line="240" w:lineRule="auto"/>
        <w:rPr>
          <w:rFonts w:ascii="Arial" w:hAnsi="Arial" w:cs="Arial"/>
        </w:rPr>
      </w:pPr>
    </w:p>
    <w:p w:rsidR="001B4716" w:rsidRDefault="001B4716" w:rsidP="007F6B90">
      <w:pPr>
        <w:spacing w:after="0" w:line="240" w:lineRule="auto"/>
        <w:rPr>
          <w:rFonts w:ascii="Arial" w:hAnsi="Arial" w:cs="Arial"/>
        </w:rPr>
      </w:pPr>
      <w:r>
        <w:rPr>
          <w:rFonts w:ascii="Arial" w:hAnsi="Arial" w:cs="Arial"/>
        </w:rPr>
        <w:t>Mit freundlichen Grüßen</w:t>
      </w:r>
    </w:p>
    <w:p w:rsidR="001B4716" w:rsidRPr="001B4716" w:rsidRDefault="00B04B4A" w:rsidP="007F6B90">
      <w:pPr>
        <w:spacing w:before="80" w:after="80" w:line="240" w:lineRule="auto"/>
        <w:rPr>
          <w:rFonts w:ascii="Monotype Corsiva" w:hAnsi="Monotype Corsiva" w:cs="Arial"/>
          <w:color w:val="1F4E79" w:themeColor="accent1" w:themeShade="80"/>
          <w:sz w:val="40"/>
          <w:szCs w:val="40"/>
        </w:rPr>
      </w:pPr>
      <w:r>
        <w:rPr>
          <w:rFonts w:ascii="Monotype Corsiva" w:hAnsi="Monotype Corsiva" w:cs="Arial"/>
          <w:color w:val="1F4E79" w:themeColor="accent1" w:themeShade="80"/>
          <w:sz w:val="40"/>
          <w:szCs w:val="40"/>
        </w:rPr>
        <w:t>Max</w:t>
      </w:r>
      <w:r w:rsidR="001B4716" w:rsidRPr="001B4716">
        <w:rPr>
          <w:rFonts w:ascii="Monotype Corsiva" w:hAnsi="Monotype Corsiva" w:cs="Arial"/>
          <w:color w:val="1F4E79" w:themeColor="accent1" w:themeShade="80"/>
          <w:sz w:val="40"/>
          <w:szCs w:val="40"/>
        </w:rPr>
        <w:t xml:space="preserve"> Mustermann</w:t>
      </w:r>
    </w:p>
    <w:p w:rsidR="00D05B59" w:rsidRDefault="00B04B4A" w:rsidP="007F6B90">
      <w:pPr>
        <w:spacing w:after="0" w:line="240" w:lineRule="auto"/>
        <w:rPr>
          <w:rFonts w:ascii="Arial" w:hAnsi="Arial" w:cs="Arial"/>
        </w:rPr>
      </w:pPr>
      <w:r>
        <w:rPr>
          <w:rFonts w:ascii="Arial" w:hAnsi="Arial" w:cs="Arial"/>
        </w:rPr>
        <w:t>Max</w:t>
      </w:r>
      <w:r w:rsidR="001B4716">
        <w:rPr>
          <w:rFonts w:ascii="Arial" w:hAnsi="Arial" w:cs="Arial"/>
        </w:rPr>
        <w:t xml:space="preserve"> Mustermann</w:t>
      </w:r>
    </w:p>
    <w:p w:rsidR="000D16A4" w:rsidRDefault="000D16A4" w:rsidP="007F6B90">
      <w:pPr>
        <w:spacing w:after="0" w:line="240" w:lineRule="auto"/>
        <w:rPr>
          <w:rFonts w:ascii="Arial" w:hAnsi="Arial" w:cs="Arial"/>
        </w:rPr>
      </w:pPr>
    </w:p>
    <w:p w:rsidR="00D05B59" w:rsidRDefault="00D05B59" w:rsidP="007F6B90">
      <w:pPr>
        <w:spacing w:after="0" w:line="240" w:lineRule="auto"/>
        <w:rPr>
          <w:rFonts w:ascii="Arial" w:hAnsi="Arial" w:cs="Arial"/>
        </w:rPr>
      </w:pPr>
    </w:p>
    <w:p w:rsidR="00F1036C" w:rsidRDefault="001B4716" w:rsidP="007F6B90">
      <w:pPr>
        <w:spacing w:after="0" w:line="240" w:lineRule="auto"/>
        <w:rPr>
          <w:rFonts w:ascii="Arial" w:hAnsi="Arial" w:cs="Arial"/>
          <w:b/>
          <w:sz w:val="48"/>
          <w:szCs w:val="48"/>
        </w:rPr>
      </w:pPr>
      <w:r w:rsidRPr="001B4716">
        <w:rPr>
          <w:rFonts w:ascii="Arial" w:hAnsi="Arial" w:cs="Arial"/>
          <w:u w:val="single"/>
        </w:rPr>
        <w:t>Anlagen</w:t>
      </w:r>
    </w:p>
    <w:sectPr w:rsidR="00F1036C" w:rsidSect="00C36204">
      <w:headerReference w:type="default" r:id="rId7"/>
      <w:footerReference w:type="default" r:id="rId8"/>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9D8" w:rsidRDefault="002B39D8" w:rsidP="00B760E9">
      <w:pPr>
        <w:spacing w:after="0" w:line="240" w:lineRule="auto"/>
      </w:pPr>
      <w:r>
        <w:separator/>
      </w:r>
    </w:p>
  </w:endnote>
  <w:endnote w:type="continuationSeparator" w:id="0">
    <w:p w:rsidR="002B39D8" w:rsidRDefault="002B39D8" w:rsidP="00B76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E9F" w:rsidRPr="00DF57B2" w:rsidRDefault="00426E9F" w:rsidP="00426E9F">
    <w:pPr>
      <w:pStyle w:val="Fuzeile"/>
      <w:jc w:val="right"/>
      <w:rPr>
        <w:rFonts w:ascii="Arial" w:hAnsi="Arial" w:cs="Arial"/>
        <w:color w:val="7F7F7F" w:themeColor="text1" w:themeTint="80"/>
        <w:sz w:val="18"/>
        <w:szCs w:val="18"/>
      </w:rPr>
    </w:pPr>
    <w:r w:rsidRPr="00DF57B2">
      <w:rPr>
        <w:rFonts w:ascii="Arial" w:hAnsi="Arial" w:cs="Arial"/>
        <w:color w:val="7F7F7F" w:themeColor="text1" w:themeTint="80"/>
        <w:sz w:val="18"/>
        <w:szCs w:val="18"/>
      </w:rPr>
      <w:t xml:space="preserve">Seite </w:t>
    </w:r>
    <w:r w:rsidRPr="00DF57B2">
      <w:rPr>
        <w:rFonts w:ascii="Arial" w:hAnsi="Arial" w:cs="Arial"/>
        <w:b/>
        <w:bCs/>
        <w:color w:val="7F7F7F" w:themeColor="text1" w:themeTint="80"/>
        <w:sz w:val="18"/>
        <w:szCs w:val="18"/>
      </w:rPr>
      <w:fldChar w:fldCharType="begin"/>
    </w:r>
    <w:r w:rsidRPr="00DF57B2">
      <w:rPr>
        <w:rFonts w:ascii="Arial" w:hAnsi="Arial" w:cs="Arial"/>
        <w:b/>
        <w:bCs/>
        <w:color w:val="7F7F7F" w:themeColor="text1" w:themeTint="80"/>
        <w:sz w:val="18"/>
        <w:szCs w:val="18"/>
      </w:rPr>
      <w:instrText>PAGE  \* Arabic  \* MERGEFORMAT</w:instrText>
    </w:r>
    <w:r w:rsidRPr="00DF57B2">
      <w:rPr>
        <w:rFonts w:ascii="Arial" w:hAnsi="Arial" w:cs="Arial"/>
        <w:b/>
        <w:bCs/>
        <w:color w:val="7F7F7F" w:themeColor="text1" w:themeTint="80"/>
        <w:sz w:val="18"/>
        <w:szCs w:val="18"/>
      </w:rPr>
      <w:fldChar w:fldCharType="separate"/>
    </w:r>
    <w:r w:rsidR="004524C8">
      <w:rPr>
        <w:rFonts w:ascii="Arial" w:hAnsi="Arial" w:cs="Arial"/>
        <w:b/>
        <w:bCs/>
        <w:noProof/>
        <w:color w:val="7F7F7F" w:themeColor="text1" w:themeTint="80"/>
        <w:sz w:val="18"/>
        <w:szCs w:val="18"/>
      </w:rPr>
      <w:t>1</w:t>
    </w:r>
    <w:r w:rsidRPr="00DF57B2">
      <w:rPr>
        <w:rFonts w:ascii="Arial" w:hAnsi="Arial" w:cs="Arial"/>
        <w:b/>
        <w:bCs/>
        <w:color w:val="7F7F7F" w:themeColor="text1" w:themeTint="80"/>
        <w:sz w:val="18"/>
        <w:szCs w:val="18"/>
      </w:rPr>
      <w:fldChar w:fldCharType="end"/>
    </w:r>
    <w:r w:rsidRPr="00DF57B2">
      <w:rPr>
        <w:rFonts w:ascii="Arial" w:hAnsi="Arial" w:cs="Arial"/>
        <w:color w:val="7F7F7F" w:themeColor="text1" w:themeTint="80"/>
        <w:sz w:val="18"/>
        <w:szCs w:val="18"/>
      </w:rPr>
      <w:t xml:space="preserve"> von </w:t>
    </w:r>
    <w:r w:rsidRPr="00DF57B2">
      <w:rPr>
        <w:rFonts w:ascii="Arial" w:hAnsi="Arial" w:cs="Arial"/>
        <w:b/>
        <w:bCs/>
        <w:color w:val="7F7F7F" w:themeColor="text1" w:themeTint="80"/>
        <w:sz w:val="18"/>
        <w:szCs w:val="18"/>
      </w:rPr>
      <w:fldChar w:fldCharType="begin"/>
    </w:r>
    <w:r w:rsidRPr="00DF57B2">
      <w:rPr>
        <w:rFonts w:ascii="Arial" w:hAnsi="Arial" w:cs="Arial"/>
        <w:b/>
        <w:bCs/>
        <w:color w:val="7F7F7F" w:themeColor="text1" w:themeTint="80"/>
        <w:sz w:val="18"/>
        <w:szCs w:val="18"/>
      </w:rPr>
      <w:instrText>NUMPAGES  \* Arabic  \* MERGEFORMAT</w:instrText>
    </w:r>
    <w:r w:rsidRPr="00DF57B2">
      <w:rPr>
        <w:rFonts w:ascii="Arial" w:hAnsi="Arial" w:cs="Arial"/>
        <w:b/>
        <w:bCs/>
        <w:color w:val="7F7F7F" w:themeColor="text1" w:themeTint="80"/>
        <w:sz w:val="18"/>
        <w:szCs w:val="18"/>
      </w:rPr>
      <w:fldChar w:fldCharType="separate"/>
    </w:r>
    <w:r w:rsidR="004524C8">
      <w:rPr>
        <w:rFonts w:ascii="Arial" w:hAnsi="Arial" w:cs="Arial"/>
        <w:b/>
        <w:bCs/>
        <w:noProof/>
        <w:color w:val="7F7F7F" w:themeColor="text1" w:themeTint="80"/>
        <w:sz w:val="18"/>
        <w:szCs w:val="18"/>
      </w:rPr>
      <w:t>1</w:t>
    </w:r>
    <w:r w:rsidRPr="00DF57B2">
      <w:rPr>
        <w:rFonts w:ascii="Arial" w:hAnsi="Arial" w:cs="Arial"/>
        <w:b/>
        <w:bCs/>
        <w:color w:val="7F7F7F" w:themeColor="text1" w:themeTint="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9D8" w:rsidRDefault="002B39D8" w:rsidP="00B760E9">
      <w:pPr>
        <w:spacing w:after="0" w:line="240" w:lineRule="auto"/>
      </w:pPr>
      <w:r>
        <w:separator/>
      </w:r>
    </w:p>
  </w:footnote>
  <w:footnote w:type="continuationSeparator" w:id="0">
    <w:p w:rsidR="002B39D8" w:rsidRDefault="002B39D8" w:rsidP="00B760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9F1" w:rsidRDefault="00B04B4A" w:rsidP="00386E3D">
    <w:pPr>
      <w:spacing w:line="240" w:lineRule="auto"/>
      <w:jc w:val="center"/>
      <w:rPr>
        <w:rFonts w:ascii="Arial" w:hAnsi="Arial" w:cs="Arial"/>
        <w:color w:val="7F7F7F" w:themeColor="text1" w:themeTint="80"/>
        <w:sz w:val="18"/>
        <w:szCs w:val="18"/>
      </w:rPr>
    </w:pPr>
    <w:r>
      <w:rPr>
        <w:rFonts w:ascii="Arial" w:hAnsi="Arial" w:cs="Arial"/>
        <w:color w:val="7F7F7F" w:themeColor="text1" w:themeTint="80"/>
        <w:sz w:val="18"/>
        <w:szCs w:val="18"/>
      </w:rPr>
      <w:t>Max</w:t>
    </w:r>
    <w:r w:rsidR="00F1036C" w:rsidRPr="00E83FD7">
      <w:rPr>
        <w:rFonts w:ascii="Arial" w:hAnsi="Arial" w:cs="Arial"/>
        <w:color w:val="7F7F7F" w:themeColor="text1" w:themeTint="80"/>
        <w:sz w:val="18"/>
        <w:szCs w:val="18"/>
      </w:rPr>
      <w:t xml:space="preserve"> Mustermann ● Musterstraße 1 ● 12345 Musterstadt</w:t>
    </w:r>
  </w:p>
  <w:p w:rsidR="00F1036C" w:rsidRPr="00E83FD7" w:rsidRDefault="0057761D" w:rsidP="009329F1">
    <w:pPr>
      <w:spacing w:after="0" w:line="240" w:lineRule="auto"/>
      <w:jc w:val="center"/>
      <w:rPr>
        <w:rFonts w:ascii="Arial" w:hAnsi="Arial" w:cs="Arial"/>
        <w:sz w:val="18"/>
        <w:szCs w:val="18"/>
      </w:rPr>
    </w:pPr>
    <w:r>
      <w:rPr>
        <w:rFonts w:ascii="Arial" w:hAnsi="Arial" w:cs="Arial"/>
        <w:noProof/>
        <w:color w:val="7F7F7F" w:themeColor="text1" w:themeTint="80"/>
        <w:sz w:val="18"/>
        <w:szCs w:val="18"/>
        <w:lang w:eastAsia="de-DE"/>
      </w:rPr>
      <mc:AlternateContent>
        <mc:Choice Requires="wps">
          <w:drawing>
            <wp:anchor distT="0" distB="0" distL="114300" distR="114300" simplePos="0" relativeHeight="251659264" behindDoc="0" locked="0" layoutInCell="1" allowOverlap="1">
              <wp:simplePos x="0" y="0"/>
              <wp:positionH relativeFrom="margin">
                <wp:posOffset>7620</wp:posOffset>
              </wp:positionH>
              <wp:positionV relativeFrom="paragraph">
                <wp:posOffset>239883</wp:posOffset>
              </wp:positionV>
              <wp:extent cx="5726723" cy="0"/>
              <wp:effectExtent l="0" t="0" r="26670" b="19050"/>
              <wp:wrapNone/>
              <wp:docPr id="3" name="Gerader Verbinder 3"/>
              <wp:cNvGraphicFramePr/>
              <a:graphic xmlns:a="http://schemas.openxmlformats.org/drawingml/2006/main">
                <a:graphicData uri="http://schemas.microsoft.com/office/word/2010/wordprocessingShape">
                  <wps:wsp>
                    <wps:cNvCnPr/>
                    <wps:spPr>
                      <a:xfrm>
                        <a:off x="0" y="0"/>
                        <a:ext cx="5726723" cy="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571C4C" id="Gerader Verbinde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8.9pt" to="45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" strokecolor="gray [1629]" strokeweight="1pt">
              <v:stroke joinstyle="miter"/>
              <w10:wrap anchorx="margin"/>
            </v:line>
          </w:pict>
        </mc:Fallback>
      </mc:AlternateContent>
    </w:r>
    <w:r w:rsidR="00E83FD7" w:rsidRPr="00E83FD7">
      <w:rPr>
        <w:rFonts w:ascii="Arial" w:hAnsi="Arial" w:cs="Arial"/>
        <w:color w:val="7F7F7F" w:themeColor="text1" w:themeTint="80"/>
        <w:sz w:val="18"/>
        <w:szCs w:val="18"/>
      </w:rPr>
      <w:t xml:space="preserve">Telefon: 01234 56789 ● E-Mail: </w:t>
    </w:r>
    <w:r w:rsidR="00B04B4A">
      <w:rPr>
        <w:rFonts w:ascii="Arial" w:hAnsi="Arial" w:cs="Arial"/>
        <w:color w:val="7F7F7F" w:themeColor="text1" w:themeTint="80"/>
        <w:sz w:val="18"/>
        <w:szCs w:val="18"/>
      </w:rPr>
      <w:t>max</w:t>
    </w:r>
    <w:r w:rsidR="003653EB">
      <w:rPr>
        <w:rFonts w:ascii="Arial" w:hAnsi="Arial" w:cs="Arial"/>
        <w:color w:val="7F7F7F" w:themeColor="text1" w:themeTint="80"/>
        <w:sz w:val="18"/>
        <w:szCs w:val="18"/>
      </w:rPr>
      <w:t>.mustermann</w:t>
    </w:r>
    <w:r w:rsidR="00E83FD7" w:rsidRPr="00E83FD7">
      <w:rPr>
        <w:rFonts w:ascii="Arial" w:hAnsi="Arial" w:cs="Arial"/>
        <w:color w:val="7F7F7F" w:themeColor="text1" w:themeTint="80"/>
        <w:sz w:val="18"/>
        <w:szCs w:val="18"/>
      </w:rPr>
      <w:t>@b</w:t>
    </w:r>
    <w:r w:rsidR="003653EB">
      <w:rPr>
        <w:rFonts w:ascii="Arial" w:hAnsi="Arial" w:cs="Arial"/>
        <w:color w:val="7F7F7F" w:themeColor="text1" w:themeTint="80"/>
        <w:sz w:val="18"/>
        <w:szCs w:val="18"/>
      </w:rPr>
      <w:t>ewerbung</w:t>
    </w:r>
    <w:r w:rsidR="00E83FD7" w:rsidRPr="00E83FD7">
      <w:rPr>
        <w:rFonts w:ascii="Arial" w:hAnsi="Arial" w:cs="Arial"/>
        <w:color w:val="7F7F7F" w:themeColor="text1" w:themeTint="80"/>
        <w:sz w:val="18"/>
        <w:szCs w:val="18"/>
      </w:rPr>
      <w:t>.co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52C60"/>
    <w:multiLevelType w:val="hybridMultilevel"/>
    <w:tmpl w:val="28580322"/>
    <w:lvl w:ilvl="0" w:tplc="04070001">
      <w:start w:val="1"/>
      <w:numFmt w:val="bullet"/>
      <w:lvlText w:val=""/>
      <w:lvlJc w:val="left"/>
      <w:pPr>
        <w:ind w:left="3192" w:hanging="360"/>
      </w:pPr>
      <w:rPr>
        <w:rFonts w:ascii="Symbol" w:hAnsi="Symbol"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1" w15:restartNumberingAfterBreak="0">
    <w:nsid w:val="55057559"/>
    <w:multiLevelType w:val="hybridMultilevel"/>
    <w:tmpl w:val="00C00DBC"/>
    <w:lvl w:ilvl="0" w:tplc="FE62A6A8">
      <w:start w:val="1"/>
      <w:numFmt w:val="bullet"/>
      <w:lvlText w:val=""/>
      <w:lvlJc w:val="left"/>
      <w:pPr>
        <w:ind w:left="3799" w:hanging="250"/>
      </w:pPr>
      <w:rPr>
        <w:rFonts w:ascii="Symbol" w:hAnsi="Symbol" w:hint="default"/>
      </w:rPr>
    </w:lvl>
    <w:lvl w:ilvl="1" w:tplc="04070003" w:tentative="1">
      <w:start w:val="1"/>
      <w:numFmt w:val="bullet"/>
      <w:lvlText w:val="o"/>
      <w:lvlJc w:val="left"/>
      <w:pPr>
        <w:ind w:left="4980" w:hanging="360"/>
      </w:pPr>
      <w:rPr>
        <w:rFonts w:ascii="Courier New" w:hAnsi="Courier New" w:cs="Courier New" w:hint="default"/>
      </w:rPr>
    </w:lvl>
    <w:lvl w:ilvl="2" w:tplc="04070005" w:tentative="1">
      <w:start w:val="1"/>
      <w:numFmt w:val="bullet"/>
      <w:lvlText w:val=""/>
      <w:lvlJc w:val="left"/>
      <w:pPr>
        <w:ind w:left="5700" w:hanging="360"/>
      </w:pPr>
      <w:rPr>
        <w:rFonts w:ascii="Wingdings" w:hAnsi="Wingdings" w:hint="default"/>
      </w:rPr>
    </w:lvl>
    <w:lvl w:ilvl="3" w:tplc="04070001" w:tentative="1">
      <w:start w:val="1"/>
      <w:numFmt w:val="bullet"/>
      <w:lvlText w:val=""/>
      <w:lvlJc w:val="left"/>
      <w:pPr>
        <w:ind w:left="6420" w:hanging="360"/>
      </w:pPr>
      <w:rPr>
        <w:rFonts w:ascii="Symbol" w:hAnsi="Symbol" w:hint="default"/>
      </w:rPr>
    </w:lvl>
    <w:lvl w:ilvl="4" w:tplc="04070003" w:tentative="1">
      <w:start w:val="1"/>
      <w:numFmt w:val="bullet"/>
      <w:lvlText w:val="o"/>
      <w:lvlJc w:val="left"/>
      <w:pPr>
        <w:ind w:left="7140" w:hanging="360"/>
      </w:pPr>
      <w:rPr>
        <w:rFonts w:ascii="Courier New" w:hAnsi="Courier New" w:cs="Courier New" w:hint="default"/>
      </w:rPr>
    </w:lvl>
    <w:lvl w:ilvl="5" w:tplc="04070005" w:tentative="1">
      <w:start w:val="1"/>
      <w:numFmt w:val="bullet"/>
      <w:lvlText w:val=""/>
      <w:lvlJc w:val="left"/>
      <w:pPr>
        <w:ind w:left="7860" w:hanging="360"/>
      </w:pPr>
      <w:rPr>
        <w:rFonts w:ascii="Wingdings" w:hAnsi="Wingdings" w:hint="default"/>
      </w:rPr>
    </w:lvl>
    <w:lvl w:ilvl="6" w:tplc="04070001" w:tentative="1">
      <w:start w:val="1"/>
      <w:numFmt w:val="bullet"/>
      <w:lvlText w:val=""/>
      <w:lvlJc w:val="left"/>
      <w:pPr>
        <w:ind w:left="8580" w:hanging="360"/>
      </w:pPr>
      <w:rPr>
        <w:rFonts w:ascii="Symbol" w:hAnsi="Symbol" w:hint="default"/>
      </w:rPr>
    </w:lvl>
    <w:lvl w:ilvl="7" w:tplc="04070003" w:tentative="1">
      <w:start w:val="1"/>
      <w:numFmt w:val="bullet"/>
      <w:lvlText w:val="o"/>
      <w:lvlJc w:val="left"/>
      <w:pPr>
        <w:ind w:left="9300" w:hanging="360"/>
      </w:pPr>
      <w:rPr>
        <w:rFonts w:ascii="Courier New" w:hAnsi="Courier New" w:cs="Courier New" w:hint="default"/>
      </w:rPr>
    </w:lvl>
    <w:lvl w:ilvl="8" w:tplc="04070005" w:tentative="1">
      <w:start w:val="1"/>
      <w:numFmt w:val="bullet"/>
      <w:lvlText w:val=""/>
      <w:lvlJc w:val="left"/>
      <w:pPr>
        <w:ind w:left="10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0E9"/>
    <w:rsid w:val="0000387C"/>
    <w:rsid w:val="0000742F"/>
    <w:rsid w:val="000200A2"/>
    <w:rsid w:val="000C2C33"/>
    <w:rsid w:val="000C3303"/>
    <w:rsid w:val="000D16A4"/>
    <w:rsid w:val="00100762"/>
    <w:rsid w:val="0011364A"/>
    <w:rsid w:val="00113FD9"/>
    <w:rsid w:val="00120647"/>
    <w:rsid w:val="001220DC"/>
    <w:rsid w:val="001A022D"/>
    <w:rsid w:val="001B3081"/>
    <w:rsid w:val="001B4716"/>
    <w:rsid w:val="001C409C"/>
    <w:rsid w:val="00220D3C"/>
    <w:rsid w:val="00221014"/>
    <w:rsid w:val="002326F8"/>
    <w:rsid w:val="00266794"/>
    <w:rsid w:val="00272690"/>
    <w:rsid w:val="002767CC"/>
    <w:rsid w:val="0029668B"/>
    <w:rsid w:val="002B39D8"/>
    <w:rsid w:val="00324F4B"/>
    <w:rsid w:val="003310FC"/>
    <w:rsid w:val="003653EB"/>
    <w:rsid w:val="00367F80"/>
    <w:rsid w:val="00373D5A"/>
    <w:rsid w:val="003834FE"/>
    <w:rsid w:val="003848CC"/>
    <w:rsid w:val="00386E3D"/>
    <w:rsid w:val="00402ADE"/>
    <w:rsid w:val="00426E9F"/>
    <w:rsid w:val="00440E39"/>
    <w:rsid w:val="004436D5"/>
    <w:rsid w:val="004524C8"/>
    <w:rsid w:val="00476EDB"/>
    <w:rsid w:val="004A741A"/>
    <w:rsid w:val="004E0F82"/>
    <w:rsid w:val="004E213D"/>
    <w:rsid w:val="004E6084"/>
    <w:rsid w:val="0051228E"/>
    <w:rsid w:val="0057761D"/>
    <w:rsid w:val="0058344C"/>
    <w:rsid w:val="005C3B31"/>
    <w:rsid w:val="00642917"/>
    <w:rsid w:val="00645FA2"/>
    <w:rsid w:val="00666ABE"/>
    <w:rsid w:val="006D0D36"/>
    <w:rsid w:val="006E296A"/>
    <w:rsid w:val="00706160"/>
    <w:rsid w:val="00712CAF"/>
    <w:rsid w:val="007161FB"/>
    <w:rsid w:val="007535D7"/>
    <w:rsid w:val="007A6CE4"/>
    <w:rsid w:val="007F6B90"/>
    <w:rsid w:val="007F7A42"/>
    <w:rsid w:val="00810A21"/>
    <w:rsid w:val="008138EC"/>
    <w:rsid w:val="00815370"/>
    <w:rsid w:val="00820712"/>
    <w:rsid w:val="00830DB2"/>
    <w:rsid w:val="00833A34"/>
    <w:rsid w:val="008340E4"/>
    <w:rsid w:val="0083413F"/>
    <w:rsid w:val="008640E4"/>
    <w:rsid w:val="0087464A"/>
    <w:rsid w:val="008B1FD0"/>
    <w:rsid w:val="008C3005"/>
    <w:rsid w:val="008E21AF"/>
    <w:rsid w:val="008F568F"/>
    <w:rsid w:val="00910433"/>
    <w:rsid w:val="009328F2"/>
    <w:rsid w:val="009329F1"/>
    <w:rsid w:val="009459F4"/>
    <w:rsid w:val="00946208"/>
    <w:rsid w:val="009739AC"/>
    <w:rsid w:val="009C2F46"/>
    <w:rsid w:val="009F6154"/>
    <w:rsid w:val="00A04132"/>
    <w:rsid w:val="00A144EB"/>
    <w:rsid w:val="00A34C09"/>
    <w:rsid w:val="00A547EC"/>
    <w:rsid w:val="00A6218B"/>
    <w:rsid w:val="00A657EE"/>
    <w:rsid w:val="00AC5C65"/>
    <w:rsid w:val="00B04B4A"/>
    <w:rsid w:val="00B24783"/>
    <w:rsid w:val="00B760E9"/>
    <w:rsid w:val="00C07E14"/>
    <w:rsid w:val="00C10E1A"/>
    <w:rsid w:val="00C110C0"/>
    <w:rsid w:val="00C15A19"/>
    <w:rsid w:val="00C15D0C"/>
    <w:rsid w:val="00C36204"/>
    <w:rsid w:val="00C41770"/>
    <w:rsid w:val="00CB5E59"/>
    <w:rsid w:val="00CD6E31"/>
    <w:rsid w:val="00D02809"/>
    <w:rsid w:val="00D05B59"/>
    <w:rsid w:val="00D31AE9"/>
    <w:rsid w:val="00D639CB"/>
    <w:rsid w:val="00D911D0"/>
    <w:rsid w:val="00D973EF"/>
    <w:rsid w:val="00DB4076"/>
    <w:rsid w:val="00DD29A0"/>
    <w:rsid w:val="00DE5323"/>
    <w:rsid w:val="00DE6D8E"/>
    <w:rsid w:val="00DF57B2"/>
    <w:rsid w:val="00E268F8"/>
    <w:rsid w:val="00E341CB"/>
    <w:rsid w:val="00E83FD7"/>
    <w:rsid w:val="00ED5B45"/>
    <w:rsid w:val="00EE272B"/>
    <w:rsid w:val="00EE612E"/>
    <w:rsid w:val="00EE65BB"/>
    <w:rsid w:val="00EF0098"/>
    <w:rsid w:val="00EF38DC"/>
    <w:rsid w:val="00F04935"/>
    <w:rsid w:val="00F1036C"/>
    <w:rsid w:val="00F2395E"/>
    <w:rsid w:val="00F4391D"/>
    <w:rsid w:val="00F46EBC"/>
    <w:rsid w:val="00F71A61"/>
    <w:rsid w:val="00F830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6059D7-8D2A-4027-87A5-F8013F3F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760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60E9"/>
  </w:style>
  <w:style w:type="paragraph" w:styleId="Fuzeile">
    <w:name w:val="footer"/>
    <w:basedOn w:val="Standard"/>
    <w:link w:val="FuzeileZchn"/>
    <w:uiPriority w:val="99"/>
    <w:unhideWhenUsed/>
    <w:rsid w:val="00B760E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60E9"/>
  </w:style>
  <w:style w:type="paragraph" w:styleId="Listenabsatz">
    <w:name w:val="List Paragraph"/>
    <w:basedOn w:val="Standard"/>
    <w:uiPriority w:val="34"/>
    <w:qFormat/>
    <w:rsid w:val="00C15D0C"/>
    <w:pPr>
      <w:spacing w:after="200" w:line="276" w:lineRule="auto"/>
      <w:ind w:left="720"/>
      <w:contextualSpacing/>
    </w:pPr>
  </w:style>
  <w:style w:type="character" w:styleId="Hyperlink">
    <w:name w:val="Hyperlink"/>
    <w:basedOn w:val="Absatz-Standardschriftart"/>
    <w:uiPriority w:val="99"/>
    <w:unhideWhenUsed/>
    <w:rsid w:val="00C417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1398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HS Pforzheim</Company>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Bewerbung.co</dc:creator>
  <cp:keywords/>
  <dc:description/>
  <cp:lastModifiedBy>cberg</cp:lastModifiedBy>
  <cp:revision>3</cp:revision>
  <cp:lastPrinted>2015-12-28T10:48:00Z</cp:lastPrinted>
  <dcterms:created xsi:type="dcterms:W3CDTF">2015-12-28T10:50:00Z</dcterms:created>
  <dcterms:modified xsi:type="dcterms:W3CDTF">2015-12-28T10:56:00Z</dcterms:modified>
</cp:coreProperties>
</file>