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770" w:rsidRDefault="00C41770">
      <w:pPr>
        <w:rPr>
          <w:rFonts w:ascii="Arial" w:hAnsi="Arial" w:cs="Arial"/>
        </w:rPr>
      </w:pPr>
    </w:p>
    <w:p w:rsidR="00645FA2" w:rsidRDefault="00645FA2" w:rsidP="00C110C0">
      <w:pPr>
        <w:spacing w:line="240" w:lineRule="auto"/>
        <w:rPr>
          <w:rFonts w:ascii="Arial" w:hAnsi="Arial" w:cs="Arial"/>
        </w:rPr>
      </w:pPr>
    </w:p>
    <w:p w:rsidR="001B4716" w:rsidRDefault="001B4716" w:rsidP="00C110C0">
      <w:pPr>
        <w:spacing w:after="0" w:line="240" w:lineRule="auto"/>
        <w:rPr>
          <w:rFonts w:ascii="Arial" w:hAnsi="Arial" w:cs="Arial"/>
          <w:b/>
        </w:rPr>
      </w:pPr>
    </w:p>
    <w:p w:rsidR="00F1036C" w:rsidRDefault="00F1036C" w:rsidP="00645FA2">
      <w:pPr>
        <w:spacing w:after="0" w:line="240" w:lineRule="auto"/>
        <w:rPr>
          <w:rFonts w:ascii="Arial" w:hAnsi="Arial" w:cs="Arial"/>
          <w:b/>
        </w:rPr>
      </w:pPr>
    </w:p>
    <w:p w:rsidR="00F1036C" w:rsidRDefault="00F1036C" w:rsidP="00645FA2">
      <w:pPr>
        <w:spacing w:after="0" w:line="240" w:lineRule="auto"/>
        <w:rPr>
          <w:rFonts w:ascii="Arial" w:hAnsi="Arial" w:cs="Arial"/>
          <w:b/>
        </w:rPr>
      </w:pPr>
    </w:p>
    <w:p w:rsidR="00645FA2" w:rsidRPr="00645FA2" w:rsidRDefault="00946208" w:rsidP="00645FA2">
      <w:pPr>
        <w:spacing w:after="0" w:line="240" w:lineRule="auto"/>
        <w:rPr>
          <w:rFonts w:ascii="Arial" w:hAnsi="Arial" w:cs="Arial"/>
          <w:b/>
        </w:rPr>
      </w:pPr>
      <w:r>
        <w:rPr>
          <w:rFonts w:ascii="Arial" w:hAnsi="Arial" w:cs="Arial"/>
          <w:b/>
        </w:rPr>
        <w:t>Muster</w:t>
      </w:r>
      <w:r w:rsidR="00402ADE">
        <w:rPr>
          <w:rFonts w:ascii="Arial" w:hAnsi="Arial" w:cs="Arial"/>
          <w:b/>
        </w:rPr>
        <w:t>firma</w:t>
      </w:r>
      <w:r w:rsidR="00833A34">
        <w:rPr>
          <w:rFonts w:ascii="Arial" w:hAnsi="Arial" w:cs="Arial"/>
          <w:b/>
        </w:rPr>
        <w:t xml:space="preserve"> </w:t>
      </w:r>
      <w:r w:rsidR="00402ADE">
        <w:rPr>
          <w:rFonts w:ascii="Arial" w:hAnsi="Arial" w:cs="Arial"/>
          <w:b/>
        </w:rPr>
        <w:t>GmbH</w:t>
      </w:r>
    </w:p>
    <w:p w:rsidR="00645FA2" w:rsidRPr="00645FA2" w:rsidRDefault="00712CAF" w:rsidP="00645FA2">
      <w:pPr>
        <w:spacing w:after="0" w:line="240" w:lineRule="auto"/>
        <w:rPr>
          <w:rFonts w:ascii="Arial" w:hAnsi="Arial" w:cs="Arial"/>
          <w:b/>
        </w:rPr>
      </w:pPr>
      <w:r>
        <w:rPr>
          <w:rFonts w:ascii="Arial" w:hAnsi="Arial" w:cs="Arial"/>
          <w:b/>
        </w:rPr>
        <w:t>Frau</w:t>
      </w:r>
      <w:r w:rsidR="00645FA2" w:rsidRPr="00645FA2">
        <w:rPr>
          <w:rFonts w:ascii="Arial" w:hAnsi="Arial" w:cs="Arial"/>
          <w:b/>
        </w:rPr>
        <w:t xml:space="preserve"> Pet</w:t>
      </w:r>
      <w:r>
        <w:rPr>
          <w:rFonts w:ascii="Arial" w:hAnsi="Arial" w:cs="Arial"/>
          <w:b/>
        </w:rPr>
        <w:t>ra</w:t>
      </w:r>
      <w:r w:rsidR="00645FA2" w:rsidRPr="00645FA2">
        <w:rPr>
          <w:rFonts w:ascii="Arial" w:hAnsi="Arial" w:cs="Arial"/>
          <w:b/>
        </w:rPr>
        <w:t xml:space="preserve"> </w:t>
      </w:r>
      <w:r w:rsidR="000200A2">
        <w:rPr>
          <w:rFonts w:ascii="Arial" w:hAnsi="Arial" w:cs="Arial"/>
          <w:b/>
        </w:rPr>
        <w:t>Muster</w:t>
      </w:r>
    </w:p>
    <w:p w:rsidR="00645FA2" w:rsidRPr="00645FA2" w:rsidRDefault="00645FA2" w:rsidP="00645FA2">
      <w:pPr>
        <w:spacing w:after="0" w:line="240" w:lineRule="auto"/>
        <w:rPr>
          <w:rFonts w:ascii="Arial" w:hAnsi="Arial" w:cs="Arial"/>
          <w:b/>
        </w:rPr>
      </w:pPr>
      <w:r w:rsidRPr="00645FA2">
        <w:rPr>
          <w:rFonts w:ascii="Arial" w:hAnsi="Arial" w:cs="Arial"/>
          <w:b/>
        </w:rPr>
        <w:t>Musterstraße 11</w:t>
      </w:r>
    </w:p>
    <w:p w:rsidR="00645FA2" w:rsidRDefault="00645FA2" w:rsidP="00645FA2">
      <w:pPr>
        <w:spacing w:line="240" w:lineRule="auto"/>
        <w:rPr>
          <w:rFonts w:ascii="Arial" w:hAnsi="Arial" w:cs="Arial"/>
          <w:b/>
        </w:rPr>
      </w:pPr>
      <w:r w:rsidRPr="00645FA2">
        <w:rPr>
          <w:rFonts w:ascii="Arial" w:hAnsi="Arial" w:cs="Arial"/>
          <w:b/>
        </w:rPr>
        <w:t>12345 Musterstadt</w:t>
      </w:r>
    </w:p>
    <w:p w:rsidR="00645FA2" w:rsidRDefault="00645FA2" w:rsidP="00645FA2">
      <w:pPr>
        <w:spacing w:line="240" w:lineRule="auto"/>
        <w:rPr>
          <w:rFonts w:ascii="Arial" w:hAnsi="Arial" w:cs="Arial"/>
          <w:b/>
        </w:rPr>
      </w:pPr>
    </w:p>
    <w:p w:rsidR="00645FA2" w:rsidRDefault="00645FA2" w:rsidP="00645FA2">
      <w:pPr>
        <w:spacing w:line="240" w:lineRule="auto"/>
        <w:ind w:left="7791"/>
        <w:rPr>
          <w:rFonts w:ascii="Arial" w:hAnsi="Arial" w:cs="Arial"/>
        </w:rPr>
      </w:pPr>
      <w:r>
        <w:rPr>
          <w:rFonts w:ascii="Arial" w:hAnsi="Arial" w:cs="Arial"/>
        </w:rPr>
        <w:t>01.01.1970</w:t>
      </w:r>
    </w:p>
    <w:p w:rsidR="00712CAF" w:rsidRDefault="00712CAF" w:rsidP="00645FA2">
      <w:pPr>
        <w:spacing w:line="240" w:lineRule="auto"/>
        <w:rPr>
          <w:rFonts w:ascii="Arial" w:hAnsi="Arial" w:cs="Arial"/>
        </w:rPr>
      </w:pPr>
    </w:p>
    <w:p w:rsidR="00712CAF" w:rsidRDefault="00712CAF" w:rsidP="009C2F46">
      <w:pPr>
        <w:spacing w:after="0" w:line="240" w:lineRule="auto"/>
        <w:rPr>
          <w:rFonts w:ascii="Arial" w:hAnsi="Arial" w:cs="Arial"/>
          <w:b/>
          <w:sz w:val="28"/>
          <w:szCs w:val="28"/>
        </w:rPr>
      </w:pPr>
      <w:r w:rsidRPr="00712CAF">
        <w:rPr>
          <w:rFonts w:ascii="Arial" w:hAnsi="Arial" w:cs="Arial"/>
          <w:b/>
          <w:sz w:val="28"/>
          <w:szCs w:val="28"/>
        </w:rPr>
        <w:t>BEWERBUNG</w:t>
      </w:r>
      <w:r>
        <w:rPr>
          <w:rFonts w:ascii="Arial" w:hAnsi="Arial" w:cs="Arial"/>
          <w:b/>
          <w:sz w:val="28"/>
          <w:szCs w:val="28"/>
        </w:rPr>
        <w:t xml:space="preserve"> ALS </w:t>
      </w:r>
      <w:r w:rsidR="00810A21">
        <w:rPr>
          <w:rFonts w:ascii="Arial" w:hAnsi="Arial" w:cs="Arial"/>
          <w:b/>
          <w:sz w:val="28"/>
          <w:szCs w:val="28"/>
        </w:rPr>
        <w:t>BÜROKAUFFRAU</w:t>
      </w:r>
    </w:p>
    <w:p w:rsidR="00712CAF" w:rsidRPr="00B24783" w:rsidRDefault="00712CAF" w:rsidP="00712CAF">
      <w:pPr>
        <w:spacing w:after="0" w:line="240" w:lineRule="auto"/>
        <w:rPr>
          <w:rFonts w:ascii="Arial" w:hAnsi="Arial" w:cs="Arial"/>
        </w:rPr>
      </w:pPr>
    </w:p>
    <w:p w:rsidR="00712CAF" w:rsidRDefault="00712CAF" w:rsidP="007F6B90">
      <w:pPr>
        <w:spacing w:after="0" w:line="240" w:lineRule="auto"/>
        <w:rPr>
          <w:rFonts w:ascii="Arial" w:hAnsi="Arial" w:cs="Arial"/>
        </w:rPr>
      </w:pPr>
      <w:r w:rsidRPr="00712CAF">
        <w:rPr>
          <w:rFonts w:ascii="Arial" w:hAnsi="Arial" w:cs="Arial"/>
        </w:rPr>
        <w:t xml:space="preserve">Sehr geehrte Frau </w:t>
      </w:r>
      <w:r w:rsidR="007F6B90">
        <w:rPr>
          <w:rFonts w:ascii="Arial" w:hAnsi="Arial" w:cs="Arial"/>
        </w:rPr>
        <w:t>Muster</w:t>
      </w:r>
      <w:r>
        <w:rPr>
          <w:rFonts w:ascii="Arial" w:hAnsi="Arial" w:cs="Arial"/>
        </w:rPr>
        <w:t>,</w:t>
      </w:r>
    </w:p>
    <w:p w:rsidR="00712CAF" w:rsidRDefault="00712CAF" w:rsidP="007F6B90">
      <w:pPr>
        <w:spacing w:after="0" w:line="240" w:lineRule="auto"/>
        <w:rPr>
          <w:rFonts w:ascii="Arial" w:hAnsi="Arial" w:cs="Arial"/>
        </w:rPr>
      </w:pPr>
    </w:p>
    <w:p w:rsidR="00712CAF" w:rsidRDefault="00810A21" w:rsidP="007F6B90">
      <w:pPr>
        <w:spacing w:after="0" w:line="240" w:lineRule="auto"/>
        <w:rPr>
          <w:rFonts w:ascii="Arial" w:hAnsi="Arial" w:cs="Arial"/>
        </w:rPr>
      </w:pPr>
      <w:r w:rsidRPr="00810A21">
        <w:rPr>
          <w:rFonts w:ascii="Arial" w:hAnsi="Arial" w:cs="Arial"/>
        </w:rPr>
        <w:t xml:space="preserve">Ihre Annonce in der </w:t>
      </w:r>
      <w:r>
        <w:rPr>
          <w:rFonts w:ascii="Arial" w:hAnsi="Arial" w:cs="Arial"/>
        </w:rPr>
        <w:t>Musterz</w:t>
      </w:r>
      <w:r w:rsidRPr="00810A21">
        <w:rPr>
          <w:rFonts w:ascii="Arial" w:hAnsi="Arial" w:cs="Arial"/>
        </w:rPr>
        <w:t>eitung vom 15.12.2015 habe ich mit viel Interesse zur Kenntnis genommen. Gern</w:t>
      </w:r>
      <w:r w:rsidR="00402ADE">
        <w:rPr>
          <w:rFonts w:ascii="Arial" w:hAnsi="Arial" w:cs="Arial"/>
        </w:rPr>
        <w:t>e</w:t>
      </w:r>
      <w:r w:rsidRPr="00810A21">
        <w:rPr>
          <w:rFonts w:ascii="Arial" w:hAnsi="Arial" w:cs="Arial"/>
        </w:rPr>
        <w:t xml:space="preserve"> möchte ich mich auf die ausgeschriebene Stelle als Bürokauffrau bewerben. Die weiterbildungsorientierte und moderne Struktur Ihrer Firma spricht mich an und passt zu meiner bisherigen beruflichen Entwicklung. Auch konnte ich in einem Handwerksbetrieb schon Erfahrungen sammeln, sodass Branchenkenntnisse</w:t>
      </w:r>
      <w:r>
        <w:rPr>
          <w:rFonts w:ascii="Arial" w:hAnsi="Arial" w:cs="Arial"/>
        </w:rPr>
        <w:t xml:space="preserve"> meinerseits</w:t>
      </w:r>
      <w:r w:rsidR="00402ADE">
        <w:rPr>
          <w:rFonts w:ascii="Arial" w:hAnsi="Arial" w:cs="Arial"/>
        </w:rPr>
        <w:t xml:space="preserve"> bereits</w:t>
      </w:r>
      <w:r>
        <w:rPr>
          <w:rFonts w:ascii="Arial" w:hAnsi="Arial" w:cs="Arial"/>
        </w:rPr>
        <w:t xml:space="preserve"> </w:t>
      </w:r>
      <w:r w:rsidRPr="00810A21">
        <w:rPr>
          <w:rFonts w:ascii="Arial" w:hAnsi="Arial" w:cs="Arial"/>
        </w:rPr>
        <w:t>vorhanden sind.</w:t>
      </w:r>
    </w:p>
    <w:p w:rsidR="00910433" w:rsidRDefault="00910433" w:rsidP="007F6B90">
      <w:pPr>
        <w:spacing w:after="0" w:line="240" w:lineRule="auto"/>
        <w:rPr>
          <w:rFonts w:ascii="Arial" w:hAnsi="Arial" w:cs="Arial"/>
        </w:rPr>
      </w:pPr>
    </w:p>
    <w:p w:rsidR="00100762" w:rsidRDefault="00810A21" w:rsidP="007F6B90">
      <w:pPr>
        <w:spacing w:after="0" w:line="240" w:lineRule="auto"/>
        <w:rPr>
          <w:rFonts w:ascii="Arial" w:hAnsi="Arial" w:cs="Arial"/>
        </w:rPr>
      </w:pPr>
      <w:r w:rsidRPr="00810A21">
        <w:rPr>
          <w:rFonts w:ascii="Arial" w:hAnsi="Arial" w:cs="Arial"/>
        </w:rPr>
        <w:t>Nach dem Ende meiner Ausbildung zur Bürokauffrau im Jahr 2010 übernahm mich mein Aus</w:t>
      </w:r>
      <w:r w:rsidR="00402ADE">
        <w:rPr>
          <w:rFonts w:ascii="Arial" w:hAnsi="Arial" w:cs="Arial"/>
        </w:rPr>
        <w:t>bildungsbetrieb, die Muster</w:t>
      </w:r>
      <w:r w:rsidRPr="00810A21">
        <w:rPr>
          <w:rFonts w:ascii="Arial" w:hAnsi="Arial" w:cs="Arial"/>
        </w:rPr>
        <w:t xml:space="preserve"> Asphalt GmbH aus </w:t>
      </w:r>
      <w:r w:rsidR="00402ADE">
        <w:rPr>
          <w:rFonts w:ascii="Arial" w:hAnsi="Arial" w:cs="Arial"/>
        </w:rPr>
        <w:t>Musterdorf</w:t>
      </w:r>
      <w:r w:rsidRPr="00810A21">
        <w:rPr>
          <w:rFonts w:ascii="Arial" w:hAnsi="Arial" w:cs="Arial"/>
        </w:rPr>
        <w:t>, in der ich in ungekündigter Stellung beschäftigt bin. Leider sehe ich in diesem Unternehmen aus rein strukturellen Gründen wenig Weiterentwicklungsmöglichkeiten. Aktuell arbeite ich in der Kundenbetreuung und -beratung, übernehme die Auftragsabwicklung und die Datenpflege, bin in die Projektassistenz eingebunden und erledige allgemeine Bürotätigkeiten.</w:t>
      </w:r>
      <w:r w:rsidR="008E21AF">
        <w:rPr>
          <w:rFonts w:ascii="Arial" w:hAnsi="Arial" w:cs="Arial"/>
        </w:rPr>
        <w:t xml:space="preserve"> </w:t>
      </w:r>
    </w:p>
    <w:p w:rsidR="00402ADE" w:rsidRDefault="00402ADE" w:rsidP="007F6B90">
      <w:pPr>
        <w:spacing w:after="0" w:line="240" w:lineRule="auto"/>
        <w:rPr>
          <w:rFonts w:ascii="Arial" w:hAnsi="Arial" w:cs="Arial"/>
        </w:rPr>
      </w:pPr>
    </w:p>
    <w:p w:rsidR="00402ADE" w:rsidRDefault="00402ADE" w:rsidP="007F6B90">
      <w:pPr>
        <w:spacing w:after="0" w:line="240" w:lineRule="auto"/>
        <w:rPr>
          <w:rFonts w:ascii="Arial" w:hAnsi="Arial" w:cs="Arial"/>
        </w:rPr>
      </w:pPr>
      <w:r w:rsidRPr="00402ADE">
        <w:rPr>
          <w:rFonts w:ascii="Arial" w:hAnsi="Arial" w:cs="Arial"/>
        </w:rPr>
        <w:t xml:space="preserve">Die teilweise internationale Ausrichtung Ihres Unternehmens spricht mich sehr an, da ich über gute Fremdsprachenkenntnisse verfüge. Ich beherrsche Business-Englisch inklusive der </w:t>
      </w:r>
      <w:proofErr w:type="spellStart"/>
      <w:r w:rsidRPr="00402ADE">
        <w:rPr>
          <w:rFonts w:ascii="Arial" w:hAnsi="Arial" w:cs="Arial"/>
        </w:rPr>
        <w:t>Fachtermina</w:t>
      </w:r>
      <w:proofErr w:type="spellEnd"/>
      <w:r w:rsidRPr="00402ADE">
        <w:rPr>
          <w:rFonts w:ascii="Arial" w:hAnsi="Arial" w:cs="Arial"/>
        </w:rPr>
        <w:t xml:space="preserve"> aus dem Handwerksbereich und bin im Spanischen relativ sattelfest. Darüber hinaus bin ich mit allen modernen Office-Programmen vertraut, die in Handwerksunternehmen eingesetzt werden.</w:t>
      </w:r>
    </w:p>
    <w:p w:rsidR="00100762" w:rsidRDefault="00100762" w:rsidP="007F6B90">
      <w:pPr>
        <w:spacing w:after="0" w:line="240" w:lineRule="auto"/>
        <w:rPr>
          <w:rFonts w:ascii="Arial" w:hAnsi="Arial" w:cs="Arial"/>
        </w:rPr>
      </w:pPr>
    </w:p>
    <w:p w:rsidR="000D16A4" w:rsidRDefault="00402ADE" w:rsidP="007F6B90">
      <w:pPr>
        <w:spacing w:after="0" w:line="240" w:lineRule="auto"/>
        <w:rPr>
          <w:rFonts w:ascii="Arial" w:hAnsi="Arial" w:cs="Arial"/>
        </w:rPr>
      </w:pPr>
      <w:r w:rsidRPr="00402ADE">
        <w:rPr>
          <w:rFonts w:ascii="Arial" w:hAnsi="Arial" w:cs="Arial"/>
        </w:rPr>
        <w:t>Sie dürfen sich auf meine Flexibilität und meine gewissenhafte, pflichtbewusste Arbeitsweise verlassen. Des Weiteren schätzen mich meine Kolleg</w:t>
      </w:r>
      <w:r>
        <w:rPr>
          <w:rFonts w:ascii="Arial" w:hAnsi="Arial" w:cs="Arial"/>
        </w:rPr>
        <w:t>i</w:t>
      </w:r>
      <w:r w:rsidRPr="00402ADE">
        <w:rPr>
          <w:rFonts w:ascii="Arial" w:hAnsi="Arial" w:cs="Arial"/>
        </w:rPr>
        <w:t>nnen</w:t>
      </w:r>
      <w:r>
        <w:rPr>
          <w:rFonts w:ascii="Arial" w:hAnsi="Arial" w:cs="Arial"/>
        </w:rPr>
        <w:t xml:space="preserve"> und Kollegen</w:t>
      </w:r>
      <w:r w:rsidRPr="00402ADE">
        <w:rPr>
          <w:rFonts w:ascii="Arial" w:hAnsi="Arial" w:cs="Arial"/>
        </w:rPr>
        <w:t xml:space="preserve"> als sehr teamfähig ein. Auch Routinearbeiten erledige ich konzentriert und genau, sodass ich als umfassend einsetzbar gelte. Daher dürfte ich Ihr </w:t>
      </w:r>
      <w:proofErr w:type="spellStart"/>
      <w:r w:rsidRPr="00402ADE">
        <w:rPr>
          <w:rFonts w:ascii="Arial" w:hAnsi="Arial" w:cs="Arial"/>
        </w:rPr>
        <w:t>Büroteam</w:t>
      </w:r>
      <w:proofErr w:type="spellEnd"/>
      <w:r w:rsidRPr="00402ADE">
        <w:rPr>
          <w:rFonts w:ascii="Arial" w:hAnsi="Arial" w:cs="Arial"/>
        </w:rPr>
        <w:t xml:space="preserve"> sicher</w:t>
      </w:r>
      <w:bookmarkStart w:id="0" w:name="_GoBack"/>
      <w:bookmarkEnd w:id="0"/>
      <w:r w:rsidRPr="00402ADE">
        <w:rPr>
          <w:rFonts w:ascii="Arial" w:hAnsi="Arial" w:cs="Arial"/>
        </w:rPr>
        <w:t xml:space="preserve"> bereichern.</w:t>
      </w:r>
    </w:p>
    <w:p w:rsidR="001B3081" w:rsidRDefault="001B3081" w:rsidP="009C2F46">
      <w:pPr>
        <w:spacing w:after="0" w:line="240" w:lineRule="auto"/>
        <w:rPr>
          <w:rFonts w:ascii="Arial" w:hAnsi="Arial" w:cs="Arial"/>
        </w:rPr>
      </w:pPr>
    </w:p>
    <w:p w:rsidR="001B3081" w:rsidRDefault="00120647" w:rsidP="009C2F46">
      <w:pPr>
        <w:spacing w:after="0" w:line="240" w:lineRule="auto"/>
        <w:rPr>
          <w:rFonts w:ascii="Arial" w:hAnsi="Arial" w:cs="Arial"/>
        </w:rPr>
      </w:pPr>
      <w:r w:rsidRPr="00120647">
        <w:rPr>
          <w:rFonts w:ascii="Arial" w:hAnsi="Arial" w:cs="Arial"/>
        </w:rPr>
        <w:t>Über Ihre Einladung zu</w:t>
      </w:r>
      <w:r w:rsidR="00946208">
        <w:rPr>
          <w:rFonts w:ascii="Arial" w:hAnsi="Arial" w:cs="Arial"/>
        </w:rPr>
        <w:t xml:space="preserve"> einem</w:t>
      </w:r>
      <w:r w:rsidRPr="00120647">
        <w:rPr>
          <w:rFonts w:ascii="Arial" w:hAnsi="Arial" w:cs="Arial"/>
        </w:rPr>
        <w:t xml:space="preserve"> </w:t>
      </w:r>
      <w:r w:rsidR="00946208">
        <w:rPr>
          <w:rFonts w:ascii="Arial" w:hAnsi="Arial" w:cs="Arial"/>
        </w:rPr>
        <w:t>Vorstellungs</w:t>
      </w:r>
      <w:r w:rsidRPr="00120647">
        <w:rPr>
          <w:rFonts w:ascii="Arial" w:hAnsi="Arial" w:cs="Arial"/>
        </w:rPr>
        <w:t xml:space="preserve">gespräch </w:t>
      </w:r>
      <w:r w:rsidR="00946208">
        <w:rPr>
          <w:rFonts w:ascii="Arial" w:hAnsi="Arial" w:cs="Arial"/>
        </w:rPr>
        <w:t>freue ich mich</w:t>
      </w:r>
      <w:r w:rsidRPr="00120647">
        <w:rPr>
          <w:rFonts w:ascii="Arial" w:hAnsi="Arial" w:cs="Arial"/>
        </w:rPr>
        <w:t>.</w:t>
      </w:r>
    </w:p>
    <w:p w:rsidR="001B4716" w:rsidRDefault="001B4716" w:rsidP="007F6B90">
      <w:pPr>
        <w:spacing w:after="0" w:line="240" w:lineRule="auto"/>
        <w:rPr>
          <w:rFonts w:ascii="Arial" w:hAnsi="Arial" w:cs="Arial"/>
        </w:rPr>
      </w:pPr>
    </w:p>
    <w:p w:rsidR="001B4716" w:rsidRDefault="001B4716" w:rsidP="007F6B90">
      <w:pPr>
        <w:spacing w:after="0" w:line="240" w:lineRule="auto"/>
        <w:rPr>
          <w:rFonts w:ascii="Arial" w:hAnsi="Arial" w:cs="Arial"/>
        </w:rPr>
      </w:pPr>
      <w:r>
        <w:rPr>
          <w:rFonts w:ascii="Arial" w:hAnsi="Arial" w:cs="Arial"/>
        </w:rPr>
        <w:t>Mit freundlichen Grüßen</w:t>
      </w:r>
    </w:p>
    <w:p w:rsidR="001B4716" w:rsidRPr="001B4716" w:rsidRDefault="00810A21" w:rsidP="007F6B90">
      <w:pPr>
        <w:spacing w:before="80" w:after="80" w:line="240" w:lineRule="auto"/>
        <w:rPr>
          <w:rFonts w:ascii="Monotype Corsiva" w:hAnsi="Monotype Corsiva" w:cs="Arial"/>
          <w:color w:val="1F4E79" w:themeColor="accent1" w:themeShade="80"/>
          <w:sz w:val="40"/>
          <w:szCs w:val="40"/>
        </w:rPr>
      </w:pPr>
      <w:r>
        <w:rPr>
          <w:rFonts w:ascii="Monotype Corsiva" w:hAnsi="Monotype Corsiva" w:cs="Arial"/>
          <w:color w:val="1F4E79" w:themeColor="accent1" w:themeShade="80"/>
          <w:sz w:val="40"/>
          <w:szCs w:val="40"/>
        </w:rPr>
        <w:t>Eva</w:t>
      </w:r>
      <w:r w:rsidR="001B4716" w:rsidRPr="001B4716">
        <w:rPr>
          <w:rFonts w:ascii="Monotype Corsiva" w:hAnsi="Monotype Corsiva" w:cs="Arial"/>
          <w:color w:val="1F4E79" w:themeColor="accent1" w:themeShade="80"/>
          <w:sz w:val="40"/>
          <w:szCs w:val="40"/>
        </w:rPr>
        <w:t xml:space="preserve"> Mustermann</w:t>
      </w:r>
    </w:p>
    <w:p w:rsidR="00D05B59" w:rsidRDefault="00810A21" w:rsidP="007F6B90">
      <w:pPr>
        <w:spacing w:after="0" w:line="240" w:lineRule="auto"/>
        <w:rPr>
          <w:rFonts w:ascii="Arial" w:hAnsi="Arial" w:cs="Arial"/>
        </w:rPr>
      </w:pPr>
      <w:r>
        <w:rPr>
          <w:rFonts w:ascii="Arial" w:hAnsi="Arial" w:cs="Arial"/>
        </w:rPr>
        <w:t>Eva</w:t>
      </w:r>
      <w:r w:rsidR="001B4716">
        <w:rPr>
          <w:rFonts w:ascii="Arial" w:hAnsi="Arial" w:cs="Arial"/>
        </w:rPr>
        <w:t xml:space="preserve"> Mustermann</w:t>
      </w:r>
    </w:p>
    <w:p w:rsidR="000D16A4" w:rsidRDefault="000D16A4" w:rsidP="007F6B90">
      <w:pPr>
        <w:spacing w:after="0" w:line="240" w:lineRule="auto"/>
        <w:rPr>
          <w:rFonts w:ascii="Arial" w:hAnsi="Arial" w:cs="Arial"/>
        </w:rPr>
      </w:pPr>
    </w:p>
    <w:p w:rsidR="00D05B59" w:rsidRDefault="00D05B59" w:rsidP="007F6B90">
      <w:pPr>
        <w:spacing w:after="0" w:line="240" w:lineRule="auto"/>
        <w:rPr>
          <w:rFonts w:ascii="Arial" w:hAnsi="Arial" w:cs="Arial"/>
        </w:rPr>
      </w:pPr>
    </w:p>
    <w:p w:rsidR="00F1036C" w:rsidRDefault="001B4716" w:rsidP="007F6B90">
      <w:pPr>
        <w:spacing w:after="0" w:line="240" w:lineRule="auto"/>
        <w:rPr>
          <w:rFonts w:ascii="Arial" w:hAnsi="Arial" w:cs="Arial"/>
          <w:b/>
          <w:sz w:val="48"/>
          <w:szCs w:val="48"/>
        </w:rPr>
      </w:pPr>
      <w:r w:rsidRPr="001B4716">
        <w:rPr>
          <w:rFonts w:ascii="Arial" w:hAnsi="Arial" w:cs="Arial"/>
          <w:u w:val="single"/>
        </w:rPr>
        <w:t>Anlagen</w:t>
      </w:r>
    </w:p>
    <w:sectPr w:rsidR="00F1036C" w:rsidSect="00C36204">
      <w:headerReference w:type="default" r:id="rId7"/>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8E" w:rsidRDefault="00DE6D8E" w:rsidP="00B760E9">
      <w:pPr>
        <w:spacing w:after="0" w:line="240" w:lineRule="auto"/>
      </w:pPr>
      <w:r>
        <w:separator/>
      </w:r>
    </w:p>
  </w:endnote>
  <w:endnote w:type="continuationSeparator" w:id="0">
    <w:p w:rsidR="00DE6D8E" w:rsidRDefault="00DE6D8E" w:rsidP="00B7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F" w:rsidRPr="00DF57B2" w:rsidRDefault="00426E9F" w:rsidP="00426E9F">
    <w:pPr>
      <w:pStyle w:val="Fuzeile"/>
      <w:jc w:val="right"/>
      <w:rPr>
        <w:rFonts w:ascii="Arial" w:hAnsi="Arial" w:cs="Arial"/>
        <w:color w:val="7F7F7F" w:themeColor="text1" w:themeTint="80"/>
        <w:sz w:val="18"/>
        <w:szCs w:val="18"/>
      </w:rPr>
    </w:pPr>
    <w:r w:rsidRPr="00DF57B2">
      <w:rPr>
        <w:rFonts w:ascii="Arial" w:hAnsi="Arial" w:cs="Arial"/>
        <w:color w:val="7F7F7F" w:themeColor="text1" w:themeTint="80"/>
        <w:sz w:val="18"/>
        <w:szCs w:val="18"/>
      </w:rPr>
      <w:t xml:space="preserve">Seite </w:t>
    </w:r>
    <w:r w:rsidRPr="00DF57B2">
      <w:rPr>
        <w:rFonts w:ascii="Arial" w:hAnsi="Arial" w:cs="Arial"/>
        <w:b/>
        <w:bCs/>
        <w:color w:val="7F7F7F" w:themeColor="text1" w:themeTint="80"/>
        <w:sz w:val="18"/>
        <w:szCs w:val="18"/>
      </w:rPr>
      <w:fldChar w:fldCharType="begin"/>
    </w:r>
    <w:r w:rsidRPr="00DF57B2">
      <w:rPr>
        <w:rFonts w:ascii="Arial" w:hAnsi="Arial" w:cs="Arial"/>
        <w:b/>
        <w:bCs/>
        <w:color w:val="7F7F7F" w:themeColor="text1" w:themeTint="80"/>
        <w:sz w:val="18"/>
        <w:szCs w:val="18"/>
      </w:rPr>
      <w:instrText>PAGE  \* Arabic  \* MERGEFORMAT</w:instrText>
    </w:r>
    <w:r w:rsidRPr="00DF57B2">
      <w:rPr>
        <w:rFonts w:ascii="Arial" w:hAnsi="Arial" w:cs="Arial"/>
        <w:b/>
        <w:bCs/>
        <w:color w:val="7F7F7F" w:themeColor="text1" w:themeTint="80"/>
        <w:sz w:val="18"/>
        <w:szCs w:val="18"/>
      </w:rPr>
      <w:fldChar w:fldCharType="separate"/>
    </w:r>
    <w:r w:rsidR="00402ADE">
      <w:rPr>
        <w:rFonts w:ascii="Arial" w:hAnsi="Arial" w:cs="Arial"/>
        <w:b/>
        <w:bCs/>
        <w:noProof/>
        <w:color w:val="7F7F7F" w:themeColor="text1" w:themeTint="80"/>
        <w:sz w:val="18"/>
        <w:szCs w:val="18"/>
      </w:rPr>
      <w:t>1</w:t>
    </w:r>
    <w:r w:rsidRPr="00DF57B2">
      <w:rPr>
        <w:rFonts w:ascii="Arial" w:hAnsi="Arial" w:cs="Arial"/>
        <w:b/>
        <w:bCs/>
        <w:color w:val="7F7F7F" w:themeColor="text1" w:themeTint="80"/>
        <w:sz w:val="18"/>
        <w:szCs w:val="18"/>
      </w:rPr>
      <w:fldChar w:fldCharType="end"/>
    </w:r>
    <w:r w:rsidRPr="00DF57B2">
      <w:rPr>
        <w:rFonts w:ascii="Arial" w:hAnsi="Arial" w:cs="Arial"/>
        <w:color w:val="7F7F7F" w:themeColor="text1" w:themeTint="80"/>
        <w:sz w:val="18"/>
        <w:szCs w:val="18"/>
      </w:rPr>
      <w:t xml:space="preserve"> von </w:t>
    </w:r>
    <w:r w:rsidRPr="00DF57B2">
      <w:rPr>
        <w:rFonts w:ascii="Arial" w:hAnsi="Arial" w:cs="Arial"/>
        <w:b/>
        <w:bCs/>
        <w:color w:val="7F7F7F" w:themeColor="text1" w:themeTint="80"/>
        <w:sz w:val="18"/>
        <w:szCs w:val="18"/>
      </w:rPr>
      <w:fldChar w:fldCharType="begin"/>
    </w:r>
    <w:r w:rsidRPr="00DF57B2">
      <w:rPr>
        <w:rFonts w:ascii="Arial" w:hAnsi="Arial" w:cs="Arial"/>
        <w:b/>
        <w:bCs/>
        <w:color w:val="7F7F7F" w:themeColor="text1" w:themeTint="80"/>
        <w:sz w:val="18"/>
        <w:szCs w:val="18"/>
      </w:rPr>
      <w:instrText>NUMPAGES  \* Arabic  \* MERGEFORMAT</w:instrText>
    </w:r>
    <w:r w:rsidRPr="00DF57B2">
      <w:rPr>
        <w:rFonts w:ascii="Arial" w:hAnsi="Arial" w:cs="Arial"/>
        <w:b/>
        <w:bCs/>
        <w:color w:val="7F7F7F" w:themeColor="text1" w:themeTint="80"/>
        <w:sz w:val="18"/>
        <w:szCs w:val="18"/>
      </w:rPr>
      <w:fldChar w:fldCharType="separate"/>
    </w:r>
    <w:r w:rsidR="00402ADE">
      <w:rPr>
        <w:rFonts w:ascii="Arial" w:hAnsi="Arial" w:cs="Arial"/>
        <w:b/>
        <w:bCs/>
        <w:noProof/>
        <w:color w:val="7F7F7F" w:themeColor="text1" w:themeTint="80"/>
        <w:sz w:val="18"/>
        <w:szCs w:val="18"/>
      </w:rPr>
      <w:t>1</w:t>
    </w:r>
    <w:r w:rsidRPr="00DF57B2">
      <w:rPr>
        <w:rFonts w:ascii="Arial" w:hAnsi="Arial" w:cs="Arial"/>
        <w:b/>
        <w:bCs/>
        <w:color w:val="7F7F7F" w:themeColor="text1" w:themeTint="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8E" w:rsidRDefault="00DE6D8E" w:rsidP="00B760E9">
      <w:pPr>
        <w:spacing w:after="0" w:line="240" w:lineRule="auto"/>
      </w:pPr>
      <w:r>
        <w:separator/>
      </w:r>
    </w:p>
  </w:footnote>
  <w:footnote w:type="continuationSeparator" w:id="0">
    <w:p w:rsidR="00DE6D8E" w:rsidRDefault="00DE6D8E" w:rsidP="00B76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F1" w:rsidRDefault="00810A21" w:rsidP="00386E3D">
    <w:pPr>
      <w:spacing w:line="240" w:lineRule="auto"/>
      <w:jc w:val="center"/>
      <w:rPr>
        <w:rFonts w:ascii="Arial" w:hAnsi="Arial" w:cs="Arial"/>
        <w:color w:val="7F7F7F" w:themeColor="text1" w:themeTint="80"/>
        <w:sz w:val="18"/>
        <w:szCs w:val="18"/>
      </w:rPr>
    </w:pPr>
    <w:r>
      <w:rPr>
        <w:rFonts w:ascii="Arial" w:hAnsi="Arial" w:cs="Arial"/>
        <w:color w:val="7F7F7F" w:themeColor="text1" w:themeTint="80"/>
        <w:sz w:val="18"/>
        <w:szCs w:val="18"/>
      </w:rPr>
      <w:t>Eva</w:t>
    </w:r>
    <w:r w:rsidR="00F1036C" w:rsidRPr="00E83FD7">
      <w:rPr>
        <w:rFonts w:ascii="Arial" w:hAnsi="Arial" w:cs="Arial"/>
        <w:color w:val="7F7F7F" w:themeColor="text1" w:themeTint="80"/>
        <w:sz w:val="18"/>
        <w:szCs w:val="18"/>
      </w:rPr>
      <w:t xml:space="preserve"> Mustermann ● Musterstraße 1 ● 12345 Musterstadt</w:t>
    </w:r>
  </w:p>
  <w:p w:rsidR="00F1036C" w:rsidRPr="00E83FD7" w:rsidRDefault="0057761D" w:rsidP="009329F1">
    <w:pPr>
      <w:spacing w:after="0" w:line="240" w:lineRule="auto"/>
      <w:jc w:val="center"/>
      <w:rPr>
        <w:rFonts w:ascii="Arial" w:hAnsi="Arial" w:cs="Arial"/>
        <w:sz w:val="18"/>
        <w:szCs w:val="18"/>
      </w:rPr>
    </w:pPr>
    <w:r>
      <w:rPr>
        <w:rFonts w:ascii="Arial" w:hAnsi="Arial" w:cs="Arial"/>
        <w:noProof/>
        <w:color w:val="7F7F7F" w:themeColor="text1" w:themeTint="80"/>
        <w:sz w:val="18"/>
        <w:szCs w:val="18"/>
        <w:lang w:eastAsia="de-DE"/>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239883</wp:posOffset>
              </wp:positionV>
              <wp:extent cx="5726723" cy="0"/>
              <wp:effectExtent l="0" t="0" r="26670" b="19050"/>
              <wp:wrapNone/>
              <wp:docPr id="3" name="Gerader Verbinder 3"/>
              <wp:cNvGraphicFramePr/>
              <a:graphic xmlns:a="http://schemas.openxmlformats.org/drawingml/2006/main">
                <a:graphicData uri="http://schemas.microsoft.com/office/word/2010/wordprocessingShape">
                  <wps:wsp>
                    <wps:cNvCnPr/>
                    <wps:spPr>
                      <a:xfrm>
                        <a:off x="0" y="0"/>
                        <a:ext cx="5726723"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71C4C"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8.9pt" to="45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" strokecolor="gray [1629]" strokeweight="1pt">
              <v:stroke joinstyle="miter"/>
              <w10:wrap anchorx="margin"/>
            </v:line>
          </w:pict>
        </mc:Fallback>
      </mc:AlternateContent>
    </w:r>
    <w:r w:rsidR="00E83FD7" w:rsidRPr="00E83FD7">
      <w:rPr>
        <w:rFonts w:ascii="Arial" w:hAnsi="Arial" w:cs="Arial"/>
        <w:color w:val="7F7F7F" w:themeColor="text1" w:themeTint="80"/>
        <w:sz w:val="18"/>
        <w:szCs w:val="18"/>
      </w:rPr>
      <w:t xml:space="preserve">Telefon: 01234 56789 ● E-Mail: </w:t>
    </w:r>
    <w:r w:rsidR="00810A21">
      <w:rPr>
        <w:rFonts w:ascii="Arial" w:hAnsi="Arial" w:cs="Arial"/>
        <w:color w:val="7F7F7F" w:themeColor="text1" w:themeTint="80"/>
        <w:sz w:val="18"/>
        <w:szCs w:val="18"/>
      </w:rPr>
      <w:t>eva</w:t>
    </w:r>
    <w:r w:rsidR="003653EB">
      <w:rPr>
        <w:rFonts w:ascii="Arial" w:hAnsi="Arial" w:cs="Arial"/>
        <w:color w:val="7F7F7F" w:themeColor="text1" w:themeTint="80"/>
        <w:sz w:val="18"/>
        <w:szCs w:val="18"/>
      </w:rPr>
      <w:t>.mustermann</w:t>
    </w:r>
    <w:r w:rsidR="00E83FD7" w:rsidRPr="00E83FD7">
      <w:rPr>
        <w:rFonts w:ascii="Arial" w:hAnsi="Arial" w:cs="Arial"/>
        <w:color w:val="7F7F7F" w:themeColor="text1" w:themeTint="80"/>
        <w:sz w:val="18"/>
        <w:szCs w:val="18"/>
      </w:rPr>
      <w:t>@b</w:t>
    </w:r>
    <w:r w:rsidR="003653EB">
      <w:rPr>
        <w:rFonts w:ascii="Arial" w:hAnsi="Arial" w:cs="Arial"/>
        <w:color w:val="7F7F7F" w:themeColor="text1" w:themeTint="80"/>
        <w:sz w:val="18"/>
        <w:szCs w:val="18"/>
      </w:rPr>
      <w:t>ewerbung</w:t>
    </w:r>
    <w:r w:rsidR="00E83FD7" w:rsidRPr="00E83FD7">
      <w:rPr>
        <w:rFonts w:ascii="Arial" w:hAnsi="Arial" w:cs="Arial"/>
        <w:color w:val="7F7F7F" w:themeColor="text1" w:themeTint="80"/>
        <w:sz w:val="18"/>
        <w:szCs w:val="18"/>
      </w:rPr>
      <w:t>.co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52C60"/>
    <w:multiLevelType w:val="hybridMultilevel"/>
    <w:tmpl w:val="28580322"/>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 w15:restartNumberingAfterBreak="0">
    <w:nsid w:val="55057559"/>
    <w:multiLevelType w:val="hybridMultilevel"/>
    <w:tmpl w:val="00C00DBC"/>
    <w:lvl w:ilvl="0" w:tplc="FE62A6A8">
      <w:start w:val="1"/>
      <w:numFmt w:val="bullet"/>
      <w:lvlText w:val=""/>
      <w:lvlJc w:val="left"/>
      <w:pPr>
        <w:ind w:left="3799" w:hanging="250"/>
      </w:pPr>
      <w:rPr>
        <w:rFonts w:ascii="Symbol" w:hAnsi="Symbol"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E9"/>
    <w:rsid w:val="0000387C"/>
    <w:rsid w:val="0000742F"/>
    <w:rsid w:val="000200A2"/>
    <w:rsid w:val="000C2C33"/>
    <w:rsid w:val="000C3303"/>
    <w:rsid w:val="000D16A4"/>
    <w:rsid w:val="00100762"/>
    <w:rsid w:val="00120647"/>
    <w:rsid w:val="001220DC"/>
    <w:rsid w:val="001A022D"/>
    <w:rsid w:val="001B3081"/>
    <w:rsid w:val="001B4716"/>
    <w:rsid w:val="001C409C"/>
    <w:rsid w:val="00221014"/>
    <w:rsid w:val="002326F8"/>
    <w:rsid w:val="00266794"/>
    <w:rsid w:val="00272690"/>
    <w:rsid w:val="002767CC"/>
    <w:rsid w:val="003310FC"/>
    <w:rsid w:val="003653EB"/>
    <w:rsid w:val="003834FE"/>
    <w:rsid w:val="003848CC"/>
    <w:rsid w:val="00386E3D"/>
    <w:rsid w:val="00402ADE"/>
    <w:rsid w:val="00426E9F"/>
    <w:rsid w:val="00476EDB"/>
    <w:rsid w:val="004A741A"/>
    <w:rsid w:val="004E0F82"/>
    <w:rsid w:val="004E6084"/>
    <w:rsid w:val="0051228E"/>
    <w:rsid w:val="0057761D"/>
    <w:rsid w:val="0058344C"/>
    <w:rsid w:val="00642917"/>
    <w:rsid w:val="00645FA2"/>
    <w:rsid w:val="006D0D36"/>
    <w:rsid w:val="006E296A"/>
    <w:rsid w:val="00706160"/>
    <w:rsid w:val="00712CAF"/>
    <w:rsid w:val="007161FB"/>
    <w:rsid w:val="007A6CE4"/>
    <w:rsid w:val="007F6B90"/>
    <w:rsid w:val="007F7A42"/>
    <w:rsid w:val="00810A21"/>
    <w:rsid w:val="008138EC"/>
    <w:rsid w:val="00815370"/>
    <w:rsid w:val="00820712"/>
    <w:rsid w:val="00830DB2"/>
    <w:rsid w:val="00833A34"/>
    <w:rsid w:val="0087464A"/>
    <w:rsid w:val="008B1FD0"/>
    <w:rsid w:val="008C3005"/>
    <w:rsid w:val="008E21AF"/>
    <w:rsid w:val="008F568F"/>
    <w:rsid w:val="00910433"/>
    <w:rsid w:val="009328F2"/>
    <w:rsid w:val="009329F1"/>
    <w:rsid w:val="009459F4"/>
    <w:rsid w:val="00946208"/>
    <w:rsid w:val="009739AC"/>
    <w:rsid w:val="009C2F46"/>
    <w:rsid w:val="009F6154"/>
    <w:rsid w:val="00A04132"/>
    <w:rsid w:val="00A144EB"/>
    <w:rsid w:val="00A34C09"/>
    <w:rsid w:val="00A6218B"/>
    <w:rsid w:val="00A657EE"/>
    <w:rsid w:val="00B24783"/>
    <w:rsid w:val="00B760E9"/>
    <w:rsid w:val="00C07E14"/>
    <w:rsid w:val="00C110C0"/>
    <w:rsid w:val="00C15D0C"/>
    <w:rsid w:val="00C36204"/>
    <w:rsid w:val="00C41770"/>
    <w:rsid w:val="00CB5E59"/>
    <w:rsid w:val="00D02809"/>
    <w:rsid w:val="00D05B59"/>
    <w:rsid w:val="00D31AE9"/>
    <w:rsid w:val="00D973EF"/>
    <w:rsid w:val="00DB4076"/>
    <w:rsid w:val="00DD29A0"/>
    <w:rsid w:val="00DE6D8E"/>
    <w:rsid w:val="00DF57B2"/>
    <w:rsid w:val="00E268F8"/>
    <w:rsid w:val="00E341CB"/>
    <w:rsid w:val="00E83FD7"/>
    <w:rsid w:val="00ED5B45"/>
    <w:rsid w:val="00EE272B"/>
    <w:rsid w:val="00EE612E"/>
    <w:rsid w:val="00EF0098"/>
    <w:rsid w:val="00EF38DC"/>
    <w:rsid w:val="00F1036C"/>
    <w:rsid w:val="00F4391D"/>
    <w:rsid w:val="00F46EBC"/>
    <w:rsid w:val="00F71A61"/>
    <w:rsid w:val="00F83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6059D7-8D2A-4027-87A5-F8013F3F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6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60E9"/>
  </w:style>
  <w:style w:type="paragraph" w:styleId="Fuzeile">
    <w:name w:val="footer"/>
    <w:basedOn w:val="Standard"/>
    <w:link w:val="FuzeileZchn"/>
    <w:uiPriority w:val="99"/>
    <w:unhideWhenUsed/>
    <w:rsid w:val="00B76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60E9"/>
  </w:style>
  <w:style w:type="paragraph" w:styleId="Listenabsatz">
    <w:name w:val="List Paragraph"/>
    <w:basedOn w:val="Standard"/>
    <w:uiPriority w:val="34"/>
    <w:qFormat/>
    <w:rsid w:val="00C15D0C"/>
    <w:pPr>
      <w:spacing w:after="200" w:line="276" w:lineRule="auto"/>
      <w:ind w:left="720"/>
      <w:contextualSpacing/>
    </w:pPr>
  </w:style>
  <w:style w:type="character" w:styleId="Hyperlink">
    <w:name w:val="Hyperlink"/>
    <w:basedOn w:val="Absatz-Standardschriftart"/>
    <w:uiPriority w:val="99"/>
    <w:unhideWhenUsed/>
    <w:rsid w:val="00C41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HS Pforzheim</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Bewerbung.co</dc:creator>
  <cp:keywords/>
  <dc:description/>
  <cp:lastModifiedBy>cberg</cp:lastModifiedBy>
  <cp:revision>2</cp:revision>
  <cp:lastPrinted>2015-12-21T16:30:00Z</cp:lastPrinted>
  <dcterms:created xsi:type="dcterms:W3CDTF">2015-12-21T17:07:00Z</dcterms:created>
  <dcterms:modified xsi:type="dcterms:W3CDTF">2015-12-21T17:07:00Z</dcterms:modified>
</cp:coreProperties>
</file>